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7AC8" w14:textId="77777777" w:rsidR="006D0AB1" w:rsidRDefault="006D0AB1" w:rsidP="00A70A26">
      <w:pPr>
        <w:snapToGrid w:val="0"/>
        <w:spacing w:line="500" w:lineRule="exact"/>
        <w:jc w:val="center"/>
        <w:rPr>
          <w:rStyle w:val="NormalCharacter"/>
          <w:rFonts w:ascii="宋体" w:eastAsia="宋体" w:hAnsi="宋体" w:cs="宋体"/>
          <w:b/>
          <w:sz w:val="24"/>
          <w:szCs w:val="21"/>
        </w:rPr>
      </w:pPr>
    </w:p>
    <w:p w14:paraId="13268DE4" w14:textId="1069461B" w:rsidR="00A70A26" w:rsidRPr="006D0AB1" w:rsidRDefault="00A70A26" w:rsidP="00A70A26">
      <w:pPr>
        <w:snapToGrid w:val="0"/>
        <w:spacing w:line="500" w:lineRule="exact"/>
        <w:jc w:val="center"/>
        <w:rPr>
          <w:rStyle w:val="NormalCharacter"/>
          <w:rFonts w:ascii="宋体" w:eastAsia="宋体" w:hAnsi="宋体" w:cs="宋体" w:hint="eastAsia"/>
          <w:b/>
          <w:sz w:val="28"/>
          <w:szCs w:val="22"/>
        </w:rPr>
      </w:pPr>
      <w:r w:rsidRPr="006D0AB1">
        <w:rPr>
          <w:rStyle w:val="NormalCharacter"/>
          <w:rFonts w:ascii="宋体" w:eastAsia="宋体" w:hAnsi="宋体" w:cs="宋体" w:hint="eastAsia"/>
          <w:b/>
          <w:sz w:val="28"/>
          <w:szCs w:val="22"/>
        </w:rPr>
        <w:t>南通博物苑120周年全国博物馆文创市集项目场地示意图</w:t>
      </w:r>
      <w:r w:rsidR="00802FC7" w:rsidRPr="006D0AB1">
        <w:rPr>
          <w:rStyle w:val="NormalCharacter"/>
          <w:rFonts w:ascii="宋体" w:eastAsia="宋体" w:hAnsi="宋体" w:cs="宋体" w:hint="eastAsia"/>
          <w:b/>
          <w:sz w:val="28"/>
          <w:szCs w:val="22"/>
        </w:rPr>
        <w:t>（</w:t>
      </w:r>
      <w:r w:rsidR="00E45D91" w:rsidRPr="006D0AB1">
        <w:rPr>
          <w:rStyle w:val="NormalCharacter"/>
          <w:rFonts w:ascii="宋体" w:eastAsia="宋体" w:hAnsi="宋体" w:cs="宋体" w:hint="eastAsia"/>
          <w:b/>
          <w:sz w:val="28"/>
          <w:szCs w:val="22"/>
        </w:rPr>
        <w:t>南通博物苑</w:t>
      </w:r>
      <w:r w:rsidR="00802FC7" w:rsidRPr="006D0AB1">
        <w:rPr>
          <w:rStyle w:val="NormalCharacter"/>
          <w:rFonts w:ascii="宋体" w:eastAsia="宋体" w:hAnsi="宋体" w:cs="宋体" w:hint="eastAsia"/>
          <w:b/>
          <w:sz w:val="28"/>
          <w:szCs w:val="22"/>
        </w:rPr>
        <w:t>游客服务中心及户外区域）</w:t>
      </w:r>
    </w:p>
    <w:p w14:paraId="711DF7A8" w14:textId="31B34111" w:rsidR="009962D7" w:rsidRPr="00A70A26" w:rsidRDefault="006D0AB1" w:rsidP="00A70A26">
      <w:pPr>
        <w:snapToGrid w:val="0"/>
        <w:spacing w:line="500" w:lineRule="exact"/>
        <w:rPr>
          <w:rStyle w:val="NormalCharacter"/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C232230" wp14:editId="62BBF616">
            <wp:simplePos x="0" y="0"/>
            <wp:positionH relativeFrom="column">
              <wp:posOffset>-323850</wp:posOffset>
            </wp:positionH>
            <wp:positionV relativeFrom="paragraph">
              <wp:posOffset>432821</wp:posOffset>
            </wp:positionV>
            <wp:extent cx="9640570" cy="4617720"/>
            <wp:effectExtent l="0" t="0" r="0" b="0"/>
            <wp:wrapTopAndBottom/>
            <wp:docPr id="25123958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39587" name="图片 2512395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057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62D7" w:rsidRPr="00A70A26" w:rsidSect="00A70A26">
      <w:head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67D" w14:textId="77777777" w:rsidR="00402727" w:rsidRDefault="00402727">
      <w:pPr>
        <w:spacing w:line="240" w:lineRule="auto"/>
      </w:pPr>
      <w:r>
        <w:separator/>
      </w:r>
    </w:p>
  </w:endnote>
  <w:endnote w:type="continuationSeparator" w:id="0">
    <w:p w14:paraId="24DD2609" w14:textId="77777777" w:rsidR="00402727" w:rsidRDefault="00402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Menlo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9B85" w14:textId="77777777" w:rsidR="00A16737" w:rsidRDefault="009470B3">
    <w:pPr>
      <w:pStyle w:val="10"/>
      <w:ind w:right="180"/>
      <w:jc w:val="center"/>
      <w:rPr>
        <w:rStyle w:val="NormalCharacter"/>
      </w:rPr>
    </w:pP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8ECB41" wp14:editId="461843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985" cy="189865"/>
              <wp:effectExtent l="0" t="0" r="0" b="0"/>
              <wp:wrapNone/>
              <wp:docPr id="5" name="4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9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8AFC5" w14:textId="77777777" w:rsidR="00A16737" w:rsidRDefault="009470B3">
                          <w:pPr>
                            <w:snapToGrid w:val="0"/>
                            <w:rPr>
                              <w:rStyle w:val="NormalCharacter"/>
                              <w:sz w:val="18"/>
                            </w:rPr>
                          </w:pPr>
                          <w:r>
                            <w:rPr>
                              <w:rStyle w:val="NormalCharacter"/>
                              <w:sz w:val="18"/>
                            </w:rPr>
                            <w:t>第</w:t>
                          </w:r>
                          <w:r>
                            <w:rPr>
                              <w:rStyle w:val="NormalCharacter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Style w:val="NormalCharacter"/>
                              <w:sz w:val="18"/>
                            </w:rPr>
                            <w:t>页</w:t>
                          </w:r>
                          <w:r>
                            <w:rPr>
                              <w:rStyle w:val="NormalCharacter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Style w:val="NormalCharacter"/>
                              <w:sz w:val="18"/>
                            </w:rPr>
                            <w:t>共</w:t>
                          </w:r>
                          <w:r>
                            <w:rPr>
                              <w:rStyle w:val="NormalCharacter"/>
                              <w:sz w:val="18"/>
                            </w:rPr>
                            <w:t xml:space="preserve"> 29 </w:t>
                          </w:r>
                          <w:r>
                            <w:rPr>
                              <w:rStyle w:val="NormalCharacter"/>
                              <w:sz w:val="18"/>
                            </w:rPr>
                            <w:t>页</w:t>
                          </w:r>
                        </w:p>
                        <w:p w14:paraId="0D1C06DD" w14:textId="77777777" w:rsidR="00A16737" w:rsidRDefault="00A16737">
                          <w:pPr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98ECB41" id="_x0000_t202" coordsize="21600,21600" o:spt="202" path="m,l,21600r21600,l21600,xe">
              <v:stroke joinstyle="miter"/>
              <v:path gradientshapeok="t" o:connecttype="rect"/>
            </v:shapetype>
            <v:shape id="4102" o:spid="_x0000_s1026" type="#_x0000_t202" style="position:absolute;left:0;text-align:left;margin-left:0;margin-top:0;width:80.55pt;height:14.95pt;z-index:251658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" filled="f" stroked="f">
              <v:textbox inset="0,0,0,0">
                <w:txbxContent>
                  <w:p w14:paraId="4B18AFC5" w14:textId="77777777" w:rsidR="00A16737" w:rsidRDefault="009470B3">
                    <w:pPr>
                      <w:snapToGrid w:val="0"/>
                      <w:rPr>
                        <w:rStyle w:val="NormalCharacter"/>
                        <w:sz w:val="18"/>
                      </w:rPr>
                    </w:pPr>
                    <w:r>
                      <w:rPr>
                        <w:rStyle w:val="NormalCharacter"/>
                        <w:sz w:val="18"/>
                      </w:rPr>
                      <w:t>第</w:t>
                    </w:r>
                    <w:r>
                      <w:rPr>
                        <w:rStyle w:val="NormalCharacter"/>
                        <w:sz w:val="18"/>
                      </w:rPr>
                      <w:t xml:space="preserve">  </w:t>
                    </w:r>
                    <w:r>
                      <w:rPr>
                        <w:rStyle w:val="NormalCharacter"/>
                        <w:sz w:val="18"/>
                      </w:rPr>
                      <w:t>页</w:t>
                    </w:r>
                    <w:r>
                      <w:rPr>
                        <w:rStyle w:val="NormalCharacter"/>
                        <w:sz w:val="18"/>
                      </w:rPr>
                      <w:t xml:space="preserve"> </w:t>
                    </w:r>
                    <w:r>
                      <w:rPr>
                        <w:rStyle w:val="NormalCharacter"/>
                        <w:sz w:val="18"/>
                      </w:rPr>
                      <w:t>共</w:t>
                    </w:r>
                    <w:r>
                      <w:rPr>
                        <w:rStyle w:val="NormalCharacter"/>
                        <w:sz w:val="18"/>
                      </w:rPr>
                      <w:t xml:space="preserve"> 29 </w:t>
                    </w:r>
                    <w:r>
                      <w:rPr>
                        <w:rStyle w:val="NormalCharacter"/>
                        <w:sz w:val="18"/>
                      </w:rPr>
                      <w:t>页</w:t>
                    </w:r>
                  </w:p>
                  <w:p w14:paraId="0D1C06DD" w14:textId="77777777" w:rsidR="00A16737" w:rsidRDefault="00A16737">
                    <w:pPr>
                      <w:rPr>
                        <w:rStyle w:val="NormalCharacte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5E06" w14:textId="77777777" w:rsidR="00402727" w:rsidRDefault="00402727">
      <w:r>
        <w:separator/>
      </w:r>
    </w:p>
  </w:footnote>
  <w:footnote w:type="continuationSeparator" w:id="0">
    <w:p w14:paraId="107F5DBD" w14:textId="77777777" w:rsidR="00402727" w:rsidRDefault="0040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090D" w14:textId="77777777" w:rsidR="00A16737" w:rsidRDefault="009470B3">
    <w:pPr>
      <w:tabs>
        <w:tab w:val="left" w:pos="6300"/>
      </w:tabs>
      <w:snapToGrid w:val="0"/>
      <w:spacing w:line="300" w:lineRule="auto"/>
      <w:rPr>
        <w:rStyle w:val="NormalCharacter"/>
      </w:rPr>
    </w:pPr>
    <w:r>
      <w:rPr>
        <w:rStyle w:val="NormalCharacter"/>
        <w:b/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DD0" w14:textId="77777777" w:rsidR="00A16737" w:rsidRDefault="00A16737">
    <w:pPr>
      <w:tabs>
        <w:tab w:val="left" w:pos="6300"/>
      </w:tabs>
      <w:snapToGrid w:val="0"/>
      <w:spacing w:line="300" w:lineRule="auto"/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59152A"/>
    <w:multiLevelType w:val="singleLevel"/>
    <w:tmpl w:val="C959152A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1" w15:restartNumberingAfterBreak="0">
    <w:nsid w:val="D7573C3E"/>
    <w:multiLevelType w:val="singleLevel"/>
    <w:tmpl w:val="D7573C3E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2"/>
      <w:numFmt w:val="chineseCounting"/>
      <w:suff w:val="nothing"/>
      <w:lvlText w:val="（%1）"/>
      <w:lvlJc w:val="left"/>
      <w:pPr>
        <w:textAlignment w:val="baseline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25031015">
    <w:abstractNumId w:val="4"/>
  </w:num>
  <w:num w:numId="2" w16cid:durableId="424500335">
    <w:abstractNumId w:val="5"/>
  </w:num>
  <w:num w:numId="3" w16cid:durableId="650714673">
    <w:abstractNumId w:val="1"/>
  </w:num>
  <w:num w:numId="4" w16cid:durableId="2108694680">
    <w:abstractNumId w:val="0"/>
  </w:num>
  <w:num w:numId="5" w16cid:durableId="1198736748">
    <w:abstractNumId w:val="3"/>
  </w:num>
  <w:num w:numId="6" w16cid:durableId="87759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5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mYzkyZjk1OTNmZWU1NTliYjIzZWJmMjhhYzJkYWUifQ=="/>
  </w:docVars>
  <w:rsids>
    <w:rsidRoot w:val="00053335"/>
    <w:rsid w:val="F43EC7A0"/>
    <w:rsid w:val="00053335"/>
    <w:rsid w:val="00073EAB"/>
    <w:rsid w:val="00095418"/>
    <w:rsid w:val="00195FD9"/>
    <w:rsid w:val="002115C2"/>
    <w:rsid w:val="0025688E"/>
    <w:rsid w:val="002706F5"/>
    <w:rsid w:val="002A7E9B"/>
    <w:rsid w:val="00383951"/>
    <w:rsid w:val="003A2EC9"/>
    <w:rsid w:val="003E537E"/>
    <w:rsid w:val="00402727"/>
    <w:rsid w:val="0040345A"/>
    <w:rsid w:val="00436A04"/>
    <w:rsid w:val="004A3E9D"/>
    <w:rsid w:val="006D0AB1"/>
    <w:rsid w:val="006E2637"/>
    <w:rsid w:val="00705F5C"/>
    <w:rsid w:val="00787D1B"/>
    <w:rsid w:val="00802FC7"/>
    <w:rsid w:val="00823149"/>
    <w:rsid w:val="009470B3"/>
    <w:rsid w:val="009962D7"/>
    <w:rsid w:val="009B3408"/>
    <w:rsid w:val="009C6FE1"/>
    <w:rsid w:val="00A01C94"/>
    <w:rsid w:val="00A16737"/>
    <w:rsid w:val="00A50868"/>
    <w:rsid w:val="00A70A26"/>
    <w:rsid w:val="00AF2B2E"/>
    <w:rsid w:val="00B25548"/>
    <w:rsid w:val="00C52A27"/>
    <w:rsid w:val="00C57733"/>
    <w:rsid w:val="00C901A6"/>
    <w:rsid w:val="00D83595"/>
    <w:rsid w:val="00DB4FB5"/>
    <w:rsid w:val="00E45D91"/>
    <w:rsid w:val="00E52B9F"/>
    <w:rsid w:val="00E6076F"/>
    <w:rsid w:val="00FA7878"/>
    <w:rsid w:val="00FD42B6"/>
    <w:rsid w:val="01377292"/>
    <w:rsid w:val="016D6DC2"/>
    <w:rsid w:val="01C40DDD"/>
    <w:rsid w:val="028D4436"/>
    <w:rsid w:val="02971F57"/>
    <w:rsid w:val="02994018"/>
    <w:rsid w:val="02A164B1"/>
    <w:rsid w:val="02CD5A6F"/>
    <w:rsid w:val="02DB4577"/>
    <w:rsid w:val="030B6598"/>
    <w:rsid w:val="03323E9D"/>
    <w:rsid w:val="035A307B"/>
    <w:rsid w:val="03637B35"/>
    <w:rsid w:val="04090D29"/>
    <w:rsid w:val="041E32B7"/>
    <w:rsid w:val="04223B99"/>
    <w:rsid w:val="043C4C38"/>
    <w:rsid w:val="048C0506"/>
    <w:rsid w:val="04AA4233"/>
    <w:rsid w:val="04AC4469"/>
    <w:rsid w:val="057A317B"/>
    <w:rsid w:val="05A82B67"/>
    <w:rsid w:val="05DE136C"/>
    <w:rsid w:val="072E563C"/>
    <w:rsid w:val="0797721F"/>
    <w:rsid w:val="07990616"/>
    <w:rsid w:val="07D93108"/>
    <w:rsid w:val="082D6FB0"/>
    <w:rsid w:val="08591B53"/>
    <w:rsid w:val="087523D5"/>
    <w:rsid w:val="08B2796D"/>
    <w:rsid w:val="08E16B89"/>
    <w:rsid w:val="090D31F1"/>
    <w:rsid w:val="093E76C7"/>
    <w:rsid w:val="0A6F1B02"/>
    <w:rsid w:val="0AAB6B91"/>
    <w:rsid w:val="0B180287"/>
    <w:rsid w:val="0B3B0CA0"/>
    <w:rsid w:val="0B420FC5"/>
    <w:rsid w:val="0B4364E5"/>
    <w:rsid w:val="0B7B1FE3"/>
    <w:rsid w:val="0BB04152"/>
    <w:rsid w:val="0BC11EE9"/>
    <w:rsid w:val="0C6D2071"/>
    <w:rsid w:val="0C6D6BB8"/>
    <w:rsid w:val="0C8A2C23"/>
    <w:rsid w:val="0C9615C8"/>
    <w:rsid w:val="0D5D6359"/>
    <w:rsid w:val="0D720C66"/>
    <w:rsid w:val="0D9421C3"/>
    <w:rsid w:val="0E6A6692"/>
    <w:rsid w:val="0ED8267C"/>
    <w:rsid w:val="0F760A24"/>
    <w:rsid w:val="1015428D"/>
    <w:rsid w:val="104E44AA"/>
    <w:rsid w:val="1057164E"/>
    <w:rsid w:val="10AA73F0"/>
    <w:rsid w:val="11511160"/>
    <w:rsid w:val="11B5604C"/>
    <w:rsid w:val="11D0743D"/>
    <w:rsid w:val="11D50CC6"/>
    <w:rsid w:val="11ED062D"/>
    <w:rsid w:val="12057B1E"/>
    <w:rsid w:val="12270DDE"/>
    <w:rsid w:val="124D6DC2"/>
    <w:rsid w:val="125448F2"/>
    <w:rsid w:val="12AD446F"/>
    <w:rsid w:val="12BC1A62"/>
    <w:rsid w:val="12F51F29"/>
    <w:rsid w:val="12FD5DF9"/>
    <w:rsid w:val="13327ABD"/>
    <w:rsid w:val="13A12B15"/>
    <w:rsid w:val="13DD4CA4"/>
    <w:rsid w:val="141F580A"/>
    <w:rsid w:val="14432035"/>
    <w:rsid w:val="14773A8D"/>
    <w:rsid w:val="147D74D7"/>
    <w:rsid w:val="152466FE"/>
    <w:rsid w:val="154B4A28"/>
    <w:rsid w:val="15A15DEA"/>
    <w:rsid w:val="15BD7BC5"/>
    <w:rsid w:val="15C0438C"/>
    <w:rsid w:val="16885A42"/>
    <w:rsid w:val="173B5246"/>
    <w:rsid w:val="177B7D38"/>
    <w:rsid w:val="17B66205"/>
    <w:rsid w:val="17B953F3"/>
    <w:rsid w:val="1821051F"/>
    <w:rsid w:val="185D2F9A"/>
    <w:rsid w:val="18C96775"/>
    <w:rsid w:val="18E722AD"/>
    <w:rsid w:val="19575C3B"/>
    <w:rsid w:val="19F5712E"/>
    <w:rsid w:val="19F94BE7"/>
    <w:rsid w:val="1A654388"/>
    <w:rsid w:val="1A6836E2"/>
    <w:rsid w:val="1AA94BBC"/>
    <w:rsid w:val="1AAB2C02"/>
    <w:rsid w:val="1C19367C"/>
    <w:rsid w:val="1C760ACE"/>
    <w:rsid w:val="1CA042F8"/>
    <w:rsid w:val="1CED6FE2"/>
    <w:rsid w:val="1D057D11"/>
    <w:rsid w:val="1D1F4CC2"/>
    <w:rsid w:val="1D270485"/>
    <w:rsid w:val="1D290FE7"/>
    <w:rsid w:val="1D322C47"/>
    <w:rsid w:val="1D5E2000"/>
    <w:rsid w:val="1D857744"/>
    <w:rsid w:val="1EA5569B"/>
    <w:rsid w:val="1EB055BF"/>
    <w:rsid w:val="1F0C13AB"/>
    <w:rsid w:val="1F2667DB"/>
    <w:rsid w:val="20021387"/>
    <w:rsid w:val="20804401"/>
    <w:rsid w:val="208C62EB"/>
    <w:rsid w:val="2096173F"/>
    <w:rsid w:val="209916F9"/>
    <w:rsid w:val="20A3083C"/>
    <w:rsid w:val="20E271F4"/>
    <w:rsid w:val="21011B70"/>
    <w:rsid w:val="213C0A60"/>
    <w:rsid w:val="21D146CE"/>
    <w:rsid w:val="21F6732A"/>
    <w:rsid w:val="22350AE4"/>
    <w:rsid w:val="224621A6"/>
    <w:rsid w:val="22F866E1"/>
    <w:rsid w:val="231336BF"/>
    <w:rsid w:val="23203D54"/>
    <w:rsid w:val="23376FB6"/>
    <w:rsid w:val="234611FA"/>
    <w:rsid w:val="23A14683"/>
    <w:rsid w:val="23C24E78"/>
    <w:rsid w:val="23F92711"/>
    <w:rsid w:val="244509F9"/>
    <w:rsid w:val="244E37C0"/>
    <w:rsid w:val="245A1ED5"/>
    <w:rsid w:val="245C177F"/>
    <w:rsid w:val="249B0E5F"/>
    <w:rsid w:val="24CC572F"/>
    <w:rsid w:val="250F1AC0"/>
    <w:rsid w:val="251435C2"/>
    <w:rsid w:val="256C1214"/>
    <w:rsid w:val="26587A0C"/>
    <w:rsid w:val="265E2CFF"/>
    <w:rsid w:val="26CB0E4D"/>
    <w:rsid w:val="27006243"/>
    <w:rsid w:val="273852FE"/>
    <w:rsid w:val="27710810"/>
    <w:rsid w:val="28652321"/>
    <w:rsid w:val="28CF227B"/>
    <w:rsid w:val="28F65823"/>
    <w:rsid w:val="28FB65E3"/>
    <w:rsid w:val="29030196"/>
    <w:rsid w:val="29314D6E"/>
    <w:rsid w:val="295E5E8B"/>
    <w:rsid w:val="29912F65"/>
    <w:rsid w:val="29ED2567"/>
    <w:rsid w:val="2A0C15EE"/>
    <w:rsid w:val="2A2602AA"/>
    <w:rsid w:val="2A3E0FCD"/>
    <w:rsid w:val="2A80468C"/>
    <w:rsid w:val="2ACE4132"/>
    <w:rsid w:val="2ADB0124"/>
    <w:rsid w:val="2B241884"/>
    <w:rsid w:val="2B602548"/>
    <w:rsid w:val="2BF61963"/>
    <w:rsid w:val="2C0003B4"/>
    <w:rsid w:val="2CE33F5E"/>
    <w:rsid w:val="2D8B00C8"/>
    <w:rsid w:val="2DA540D8"/>
    <w:rsid w:val="2DAD00C8"/>
    <w:rsid w:val="2E055FFA"/>
    <w:rsid w:val="2E1A4A99"/>
    <w:rsid w:val="2E2A2DB4"/>
    <w:rsid w:val="2F416D1A"/>
    <w:rsid w:val="2F4E1ABF"/>
    <w:rsid w:val="2F566C69"/>
    <w:rsid w:val="2F585700"/>
    <w:rsid w:val="2F642A08"/>
    <w:rsid w:val="2F656EAC"/>
    <w:rsid w:val="2FA072FA"/>
    <w:rsid w:val="2FCE5529"/>
    <w:rsid w:val="2FCF2080"/>
    <w:rsid w:val="2FD44032"/>
    <w:rsid w:val="2FE70A33"/>
    <w:rsid w:val="2FE73D65"/>
    <w:rsid w:val="304E3828"/>
    <w:rsid w:val="30785DA3"/>
    <w:rsid w:val="30AE058D"/>
    <w:rsid w:val="311F24A4"/>
    <w:rsid w:val="3128669C"/>
    <w:rsid w:val="31927D00"/>
    <w:rsid w:val="31D94536"/>
    <w:rsid w:val="31F84F28"/>
    <w:rsid w:val="32555174"/>
    <w:rsid w:val="32764F2C"/>
    <w:rsid w:val="3286099B"/>
    <w:rsid w:val="32B85545"/>
    <w:rsid w:val="33C65265"/>
    <w:rsid w:val="33F93952"/>
    <w:rsid w:val="342B1D46"/>
    <w:rsid w:val="34781430"/>
    <w:rsid w:val="349D0E96"/>
    <w:rsid w:val="3536324B"/>
    <w:rsid w:val="353F5AA9"/>
    <w:rsid w:val="358C0127"/>
    <w:rsid w:val="35D94B0C"/>
    <w:rsid w:val="361909F0"/>
    <w:rsid w:val="369C3F7E"/>
    <w:rsid w:val="36CC24F7"/>
    <w:rsid w:val="377E3F53"/>
    <w:rsid w:val="38106BEE"/>
    <w:rsid w:val="383D289E"/>
    <w:rsid w:val="38891B84"/>
    <w:rsid w:val="38B467AE"/>
    <w:rsid w:val="38CE3F70"/>
    <w:rsid w:val="38EC419A"/>
    <w:rsid w:val="39113013"/>
    <w:rsid w:val="395A0970"/>
    <w:rsid w:val="3A0222EB"/>
    <w:rsid w:val="3A0476F8"/>
    <w:rsid w:val="3A4122C4"/>
    <w:rsid w:val="3A5A515C"/>
    <w:rsid w:val="3A756851"/>
    <w:rsid w:val="3A7616EB"/>
    <w:rsid w:val="3A810912"/>
    <w:rsid w:val="3A9A7E13"/>
    <w:rsid w:val="3A9F0215"/>
    <w:rsid w:val="3ACE7FFB"/>
    <w:rsid w:val="3AD63936"/>
    <w:rsid w:val="3B5838C6"/>
    <w:rsid w:val="3B6F2E3C"/>
    <w:rsid w:val="3BBC4A99"/>
    <w:rsid w:val="3BD6467A"/>
    <w:rsid w:val="3C0F2B69"/>
    <w:rsid w:val="3C1A4219"/>
    <w:rsid w:val="3C89758D"/>
    <w:rsid w:val="3C945C4D"/>
    <w:rsid w:val="3CDF20AA"/>
    <w:rsid w:val="3CE04016"/>
    <w:rsid w:val="3CFC1AC6"/>
    <w:rsid w:val="3D61095A"/>
    <w:rsid w:val="3D7D1865"/>
    <w:rsid w:val="3D7F55DD"/>
    <w:rsid w:val="3DB16DD8"/>
    <w:rsid w:val="3DBD249A"/>
    <w:rsid w:val="3E1C3664"/>
    <w:rsid w:val="3E7C38CA"/>
    <w:rsid w:val="3E857011"/>
    <w:rsid w:val="3E8E22C6"/>
    <w:rsid w:val="3E9C43E3"/>
    <w:rsid w:val="3EE55913"/>
    <w:rsid w:val="3EF773F5"/>
    <w:rsid w:val="3F23468E"/>
    <w:rsid w:val="3FE06FE9"/>
    <w:rsid w:val="3FE61943"/>
    <w:rsid w:val="3FEA39D1"/>
    <w:rsid w:val="400C5122"/>
    <w:rsid w:val="40354D62"/>
    <w:rsid w:val="409C653F"/>
    <w:rsid w:val="40B758B2"/>
    <w:rsid w:val="40D55396"/>
    <w:rsid w:val="40DE6ABE"/>
    <w:rsid w:val="412B7679"/>
    <w:rsid w:val="41A12D6F"/>
    <w:rsid w:val="41D10249"/>
    <w:rsid w:val="42145E76"/>
    <w:rsid w:val="42202600"/>
    <w:rsid w:val="426339F7"/>
    <w:rsid w:val="42644DA1"/>
    <w:rsid w:val="427D5C4D"/>
    <w:rsid w:val="428E1E1E"/>
    <w:rsid w:val="42C6700E"/>
    <w:rsid w:val="431D7B20"/>
    <w:rsid w:val="43B6501F"/>
    <w:rsid w:val="445B4977"/>
    <w:rsid w:val="446C2633"/>
    <w:rsid w:val="45703A5D"/>
    <w:rsid w:val="459534C4"/>
    <w:rsid w:val="45B44292"/>
    <w:rsid w:val="461E31EE"/>
    <w:rsid w:val="46902609"/>
    <w:rsid w:val="46A614B6"/>
    <w:rsid w:val="46C027C2"/>
    <w:rsid w:val="46D70238"/>
    <w:rsid w:val="46FD4B57"/>
    <w:rsid w:val="473532C0"/>
    <w:rsid w:val="473E03F2"/>
    <w:rsid w:val="47751CE6"/>
    <w:rsid w:val="47DE73A4"/>
    <w:rsid w:val="48500F31"/>
    <w:rsid w:val="48B12D0A"/>
    <w:rsid w:val="49443D47"/>
    <w:rsid w:val="496008C3"/>
    <w:rsid w:val="4A0A0193"/>
    <w:rsid w:val="4A5F1D09"/>
    <w:rsid w:val="4A7C7902"/>
    <w:rsid w:val="4A875AD1"/>
    <w:rsid w:val="4B5A6AA9"/>
    <w:rsid w:val="4BBE3774"/>
    <w:rsid w:val="4BC2645A"/>
    <w:rsid w:val="4BD126F9"/>
    <w:rsid w:val="4BD961D0"/>
    <w:rsid w:val="4BFC73B7"/>
    <w:rsid w:val="4C325F10"/>
    <w:rsid w:val="4C8428B7"/>
    <w:rsid w:val="4CAF79D3"/>
    <w:rsid w:val="4CB050E1"/>
    <w:rsid w:val="4CB91309"/>
    <w:rsid w:val="4D64659D"/>
    <w:rsid w:val="4D720CBA"/>
    <w:rsid w:val="4D8052E4"/>
    <w:rsid w:val="4E054C2F"/>
    <w:rsid w:val="4E1D0B00"/>
    <w:rsid w:val="4E847480"/>
    <w:rsid w:val="4EAF1A9A"/>
    <w:rsid w:val="4EF51D77"/>
    <w:rsid w:val="4F8F778C"/>
    <w:rsid w:val="4F912F4E"/>
    <w:rsid w:val="4F934F18"/>
    <w:rsid w:val="4F9B0FCB"/>
    <w:rsid w:val="4FD176D0"/>
    <w:rsid w:val="4FF43C08"/>
    <w:rsid w:val="4FF754A7"/>
    <w:rsid w:val="500B71A4"/>
    <w:rsid w:val="501D2367"/>
    <w:rsid w:val="502913A4"/>
    <w:rsid w:val="510460CD"/>
    <w:rsid w:val="512B156E"/>
    <w:rsid w:val="517C16D0"/>
    <w:rsid w:val="517D5E7F"/>
    <w:rsid w:val="51B15B29"/>
    <w:rsid w:val="523B57E8"/>
    <w:rsid w:val="52592449"/>
    <w:rsid w:val="52720E14"/>
    <w:rsid w:val="53312A7E"/>
    <w:rsid w:val="54A51975"/>
    <w:rsid w:val="54D96628"/>
    <w:rsid w:val="551835BA"/>
    <w:rsid w:val="552E03B1"/>
    <w:rsid w:val="55587577"/>
    <w:rsid w:val="55747599"/>
    <w:rsid w:val="55DF0EB7"/>
    <w:rsid w:val="55EF10B1"/>
    <w:rsid w:val="56091A90"/>
    <w:rsid w:val="56261649"/>
    <w:rsid w:val="56995D14"/>
    <w:rsid w:val="56AD4B11"/>
    <w:rsid w:val="56B23879"/>
    <w:rsid w:val="56C550B1"/>
    <w:rsid w:val="56C67981"/>
    <w:rsid w:val="56D27D41"/>
    <w:rsid w:val="56DA72DD"/>
    <w:rsid w:val="56DB78D0"/>
    <w:rsid w:val="56DE116E"/>
    <w:rsid w:val="57374E5D"/>
    <w:rsid w:val="574F7976"/>
    <w:rsid w:val="57D432E9"/>
    <w:rsid w:val="57D60097"/>
    <w:rsid w:val="57F30789"/>
    <w:rsid w:val="580E30B5"/>
    <w:rsid w:val="5810495C"/>
    <w:rsid w:val="58DC7930"/>
    <w:rsid w:val="59633BAD"/>
    <w:rsid w:val="59DB1F88"/>
    <w:rsid w:val="5A4F7C8D"/>
    <w:rsid w:val="5A5E21B7"/>
    <w:rsid w:val="5A5E7555"/>
    <w:rsid w:val="5A666F40"/>
    <w:rsid w:val="5ADB7D2A"/>
    <w:rsid w:val="5B1C2265"/>
    <w:rsid w:val="5B901D83"/>
    <w:rsid w:val="5B953DC6"/>
    <w:rsid w:val="5BA858A7"/>
    <w:rsid w:val="5BC31F35"/>
    <w:rsid w:val="5BDE240E"/>
    <w:rsid w:val="5BFD0047"/>
    <w:rsid w:val="5C01084E"/>
    <w:rsid w:val="5C2238AB"/>
    <w:rsid w:val="5C5E240A"/>
    <w:rsid w:val="5C874799"/>
    <w:rsid w:val="5CAB38A1"/>
    <w:rsid w:val="5D1E47C1"/>
    <w:rsid w:val="5D6B1282"/>
    <w:rsid w:val="5DA23243"/>
    <w:rsid w:val="5DA73AF8"/>
    <w:rsid w:val="5DC079C9"/>
    <w:rsid w:val="5DDC79F5"/>
    <w:rsid w:val="5DF66F13"/>
    <w:rsid w:val="5E361890"/>
    <w:rsid w:val="5E4D401A"/>
    <w:rsid w:val="5E993BCD"/>
    <w:rsid w:val="5F6958C1"/>
    <w:rsid w:val="5FC36214"/>
    <w:rsid w:val="604326ED"/>
    <w:rsid w:val="604C124A"/>
    <w:rsid w:val="60C65A72"/>
    <w:rsid w:val="610953C5"/>
    <w:rsid w:val="61433833"/>
    <w:rsid w:val="615B25E0"/>
    <w:rsid w:val="615E2C9F"/>
    <w:rsid w:val="620153CA"/>
    <w:rsid w:val="621A10E7"/>
    <w:rsid w:val="627E4BA4"/>
    <w:rsid w:val="62FC0898"/>
    <w:rsid w:val="6364213D"/>
    <w:rsid w:val="63D25BB7"/>
    <w:rsid w:val="63FA3522"/>
    <w:rsid w:val="64095351"/>
    <w:rsid w:val="641939D4"/>
    <w:rsid w:val="64266C1E"/>
    <w:rsid w:val="64AA7EBB"/>
    <w:rsid w:val="64C011E4"/>
    <w:rsid w:val="64FE478A"/>
    <w:rsid w:val="65214C94"/>
    <w:rsid w:val="65263C38"/>
    <w:rsid w:val="65736F26"/>
    <w:rsid w:val="65DD16A8"/>
    <w:rsid w:val="65DD51A9"/>
    <w:rsid w:val="661679EF"/>
    <w:rsid w:val="66F76CD8"/>
    <w:rsid w:val="67317AA9"/>
    <w:rsid w:val="677C0E1F"/>
    <w:rsid w:val="67990800"/>
    <w:rsid w:val="681311C1"/>
    <w:rsid w:val="686B65DA"/>
    <w:rsid w:val="687A681D"/>
    <w:rsid w:val="68D1407C"/>
    <w:rsid w:val="691C2606"/>
    <w:rsid w:val="69207E48"/>
    <w:rsid w:val="6931724C"/>
    <w:rsid w:val="693C63AF"/>
    <w:rsid w:val="697B27A8"/>
    <w:rsid w:val="69AE49D0"/>
    <w:rsid w:val="69D64A44"/>
    <w:rsid w:val="69DE1E3D"/>
    <w:rsid w:val="6A556BF7"/>
    <w:rsid w:val="6ABC4ECB"/>
    <w:rsid w:val="6AE80E7F"/>
    <w:rsid w:val="6AF61974"/>
    <w:rsid w:val="6AF87310"/>
    <w:rsid w:val="6B4B0088"/>
    <w:rsid w:val="6BBB1626"/>
    <w:rsid w:val="6BFD1C3F"/>
    <w:rsid w:val="6C2C60FD"/>
    <w:rsid w:val="6C6815AE"/>
    <w:rsid w:val="6CE02CFC"/>
    <w:rsid w:val="6D1455F8"/>
    <w:rsid w:val="6D800432"/>
    <w:rsid w:val="6E3A008F"/>
    <w:rsid w:val="6E7D0905"/>
    <w:rsid w:val="6EE60768"/>
    <w:rsid w:val="6F222A1D"/>
    <w:rsid w:val="6F79782E"/>
    <w:rsid w:val="6F993367"/>
    <w:rsid w:val="6FA216FF"/>
    <w:rsid w:val="70313C65"/>
    <w:rsid w:val="706933FF"/>
    <w:rsid w:val="70D0687D"/>
    <w:rsid w:val="711535C9"/>
    <w:rsid w:val="7115424D"/>
    <w:rsid w:val="7150503B"/>
    <w:rsid w:val="71816E6E"/>
    <w:rsid w:val="7185070D"/>
    <w:rsid w:val="71F238C8"/>
    <w:rsid w:val="72281098"/>
    <w:rsid w:val="72627DC2"/>
    <w:rsid w:val="72A64CA8"/>
    <w:rsid w:val="730E028E"/>
    <w:rsid w:val="73513BB3"/>
    <w:rsid w:val="739058CF"/>
    <w:rsid w:val="7399224D"/>
    <w:rsid w:val="73C95D0E"/>
    <w:rsid w:val="74652B53"/>
    <w:rsid w:val="74B13C7A"/>
    <w:rsid w:val="74C4154C"/>
    <w:rsid w:val="74EC4B8E"/>
    <w:rsid w:val="7541494A"/>
    <w:rsid w:val="755521A4"/>
    <w:rsid w:val="755A1EB0"/>
    <w:rsid w:val="75F82031"/>
    <w:rsid w:val="75FB28E7"/>
    <w:rsid w:val="762C5A1A"/>
    <w:rsid w:val="76767F28"/>
    <w:rsid w:val="767825F7"/>
    <w:rsid w:val="769A01C1"/>
    <w:rsid w:val="76E9529A"/>
    <w:rsid w:val="76FC0093"/>
    <w:rsid w:val="77017364"/>
    <w:rsid w:val="772774BF"/>
    <w:rsid w:val="772E53A2"/>
    <w:rsid w:val="77EB0F66"/>
    <w:rsid w:val="781438F7"/>
    <w:rsid w:val="782E2738"/>
    <w:rsid w:val="78391D6E"/>
    <w:rsid w:val="78AC47D1"/>
    <w:rsid w:val="78D41F79"/>
    <w:rsid w:val="792A1B99"/>
    <w:rsid w:val="793C60F5"/>
    <w:rsid w:val="79810393"/>
    <w:rsid w:val="7A2F6267"/>
    <w:rsid w:val="7A847DB3"/>
    <w:rsid w:val="7AD033D5"/>
    <w:rsid w:val="7AD15DB2"/>
    <w:rsid w:val="7B1845B1"/>
    <w:rsid w:val="7B1A2856"/>
    <w:rsid w:val="7B643141"/>
    <w:rsid w:val="7B656EB9"/>
    <w:rsid w:val="7B684125"/>
    <w:rsid w:val="7BB238BF"/>
    <w:rsid w:val="7BB37C24"/>
    <w:rsid w:val="7BB57E40"/>
    <w:rsid w:val="7BBD6CF5"/>
    <w:rsid w:val="7BF306D0"/>
    <w:rsid w:val="7C02295A"/>
    <w:rsid w:val="7C4D0079"/>
    <w:rsid w:val="7C725D31"/>
    <w:rsid w:val="7CBD4E81"/>
    <w:rsid w:val="7D1C2A51"/>
    <w:rsid w:val="7DD54E72"/>
    <w:rsid w:val="7E1F3C97"/>
    <w:rsid w:val="7F4C3BFA"/>
    <w:rsid w:val="7FB14DC3"/>
    <w:rsid w:val="7FDB7F04"/>
    <w:rsid w:val="AF5B8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B1E92"/>
  <w15:docId w15:val="{EDBD5E6F-7543-4B88-AD2C-7FD94B5C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Normal Indent" w:qFormat="1"/>
    <w:lsdException w:name="annotation text" w:qFormat="1"/>
    <w:lsdException w:name="footer" w:qFormat="1"/>
    <w:lsdException w:name="caption" w:semiHidden="1" w:unhideWhenUsed="1" w:qFormat="1"/>
    <w:lsdException w:name="envelope return" w:uiPriority="99" w:qFormat="1"/>
    <w:lsdException w:name="List Number 5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Date" w:qFormat="1"/>
    <w:lsdException w:name="Body Text First Indent 2" w:uiPriority="99" w:qFormat="1"/>
    <w:lsdException w:name="Body Text Indent 2" w:qFormat="1"/>
    <w:lsdException w:name="Block Tex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jc w:val="both"/>
      <w:textAlignment w:val="baseline"/>
    </w:pPr>
    <w:rPr>
      <w:rFonts w:eastAsia="楷体_GB2312"/>
      <w:kern w:val="2"/>
      <w:sz w:val="26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numId w:val="2"/>
      </w:numPr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ind w:firstLineChars="200" w:firstLine="200"/>
      <w:outlineLvl w:val="3"/>
    </w:pPr>
    <w:rPr>
      <w:rFonts w:ascii="Arial" w:eastAsia="黑体" w:hAnsi="Arial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style4"/>
    <w:qFormat/>
    <w:pPr>
      <w:spacing w:after="120"/>
    </w:pPr>
  </w:style>
  <w:style w:type="paragraph" w:customStyle="1" w:styleId="style4">
    <w:name w:val="style4"/>
    <w:basedOn w:val="a"/>
    <w:next w:val="20"/>
    <w:qFormat/>
    <w:pPr>
      <w:spacing w:before="280" w:after="280"/>
    </w:pPr>
    <w:rPr>
      <w:rFonts w:ascii="宋体"/>
      <w:sz w:val="18"/>
    </w:rPr>
  </w:style>
  <w:style w:type="paragraph" w:customStyle="1" w:styleId="20">
    <w:name w:val="2"/>
    <w:next w:val="a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styleId="a6">
    <w:name w:val="Body Text Indent"/>
    <w:basedOn w:val="a"/>
    <w:next w:val="a7"/>
    <w:uiPriority w:val="99"/>
    <w:qFormat/>
    <w:pPr>
      <w:spacing w:after="120"/>
      <w:ind w:leftChars="200" w:left="420"/>
    </w:pPr>
    <w:rPr>
      <w:rFonts w:eastAsia="宋体"/>
      <w:sz w:val="21"/>
      <w:szCs w:val="24"/>
    </w:rPr>
  </w:style>
  <w:style w:type="paragraph" w:styleId="a7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8">
    <w:name w:val="Block Text"/>
    <w:basedOn w:val="a"/>
    <w:uiPriority w:val="99"/>
    <w:qFormat/>
    <w:pPr>
      <w:spacing w:after="120"/>
      <w:ind w:leftChars="700" w:left="1440" w:rightChars="700" w:right="700"/>
    </w:pPr>
  </w:style>
  <w:style w:type="paragraph" w:styleId="40">
    <w:name w:val="index 4"/>
    <w:basedOn w:val="a"/>
    <w:next w:val="a"/>
    <w:uiPriority w:val="99"/>
    <w:unhideWhenUsed/>
    <w:qFormat/>
    <w:pPr>
      <w:ind w:leftChars="600" w:left="600"/>
    </w:pPr>
  </w:style>
  <w:style w:type="paragraph" w:styleId="a9">
    <w:name w:val="Plain Text"/>
    <w:basedOn w:val="a"/>
    <w:next w:val="5"/>
    <w:qFormat/>
    <w:rPr>
      <w:rFonts w:ascii="宋体" w:hAnsi="Courier New"/>
    </w:rPr>
  </w:style>
  <w:style w:type="paragraph" w:styleId="5">
    <w:name w:val="List Number 5"/>
    <w:basedOn w:val="a"/>
    <w:qFormat/>
    <w:pPr>
      <w:numPr>
        <w:numId w:val="3"/>
      </w:numPr>
    </w:pPr>
  </w:style>
  <w:style w:type="paragraph" w:styleId="aa">
    <w:name w:val="Date"/>
    <w:basedOn w:val="a"/>
    <w:next w:val="a"/>
    <w:link w:val="ab"/>
    <w:qFormat/>
    <w:rPr>
      <w:rFonts w:ascii="宋体" w:hAnsi="宋体"/>
      <w:sz w:val="24"/>
    </w:rPr>
  </w:style>
  <w:style w:type="paragraph" w:styleId="21">
    <w:name w:val="Body Text Indent 2"/>
    <w:basedOn w:val="a"/>
    <w:qFormat/>
    <w:pPr>
      <w:tabs>
        <w:tab w:val="left" w:pos="9741"/>
      </w:tabs>
      <w:ind w:rightChars="-1" w:right="-2" w:firstLine="540"/>
    </w:pPr>
    <w:rPr>
      <w:rFonts w:eastAsia="仿宋_GB2312"/>
      <w:sz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Signature"/>
    <w:basedOn w:val="a"/>
    <w:qFormat/>
    <w:pPr>
      <w:spacing w:after="600" w:line="312" w:lineRule="atLeast"/>
      <w:jc w:val="center"/>
    </w:pPr>
    <w:rPr>
      <w:rFonts w:eastAsia="仿宋_GB2312"/>
      <w:kern w:val="0"/>
      <w:sz w:val="24"/>
    </w:rPr>
  </w:style>
  <w:style w:type="paragraph" w:styleId="TOC1">
    <w:name w:val="toc 1"/>
    <w:basedOn w:val="a"/>
    <w:next w:val="a"/>
    <w:qFormat/>
  </w:style>
  <w:style w:type="paragraph" w:styleId="ae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2">
    <w:name w:val="Body Text First Indent 2"/>
    <w:basedOn w:val="a6"/>
    <w:next w:val="a8"/>
    <w:uiPriority w:val="99"/>
    <w:qFormat/>
    <w:pPr>
      <w:spacing w:line="240" w:lineRule="auto"/>
      <w:ind w:firstLineChars="200" w:firstLine="200"/>
    </w:pPr>
  </w:style>
  <w:style w:type="table" w:styleId="af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FollowedHyperlink"/>
    <w:qFormat/>
    <w:rPr>
      <w:color w:val="333333"/>
    </w:rPr>
  </w:style>
  <w:style w:type="character" w:styleId="af2">
    <w:name w:val="Emphasis"/>
    <w:qFormat/>
    <w:rPr>
      <w:i/>
      <w:iCs/>
    </w:rPr>
  </w:style>
  <w:style w:type="character" w:styleId="af3">
    <w:name w:val="Hyperlink"/>
    <w:qFormat/>
    <w:rPr>
      <w:color w:val="333333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ListBullet2">
    <w:name w:val="ListBullet2"/>
    <w:basedOn w:val="a"/>
    <w:uiPriority w:val="99"/>
    <w:qFormat/>
    <w:pPr>
      <w:numPr>
        <w:numId w:val="4"/>
      </w:numPr>
    </w:pPr>
  </w:style>
  <w:style w:type="paragraph" w:customStyle="1" w:styleId="NormalIndent">
    <w:name w:val="NormalIndent"/>
    <w:basedOn w:val="a"/>
    <w:link w:val="UserStyle0"/>
    <w:qFormat/>
    <w:pPr>
      <w:ind w:firstLine="420"/>
      <w:jc w:val="left"/>
    </w:pPr>
    <w:rPr>
      <w:sz w:val="24"/>
    </w:rPr>
  </w:style>
  <w:style w:type="paragraph" w:customStyle="1" w:styleId="Heading1">
    <w:name w:val="Heading1"/>
    <w:basedOn w:val="a"/>
    <w:next w:val="a"/>
    <w:link w:val="UserStyle1"/>
    <w:qFormat/>
    <w:pPr>
      <w:keepNext/>
      <w:keepLines/>
      <w:spacing w:before="340" w:after="330" w:line="578" w:lineRule="auto"/>
    </w:pPr>
    <w:rPr>
      <w:b/>
      <w:kern w:val="44"/>
      <w:sz w:val="44"/>
    </w:rPr>
  </w:style>
  <w:style w:type="paragraph" w:customStyle="1" w:styleId="Heading2">
    <w:name w:val="Heading2"/>
    <w:basedOn w:val="a"/>
    <w:next w:val="a"/>
    <w:link w:val="UserStyle2"/>
    <w:qFormat/>
    <w:pPr>
      <w:keepNext/>
      <w:keepLines/>
      <w:jc w:val="left"/>
    </w:pPr>
    <w:rPr>
      <w:rFonts w:ascii="宋体" w:hAnsi="宋体"/>
      <w:b/>
    </w:rPr>
  </w:style>
  <w:style w:type="paragraph" w:customStyle="1" w:styleId="Heading3">
    <w:name w:val="Heading3"/>
    <w:basedOn w:val="a"/>
    <w:next w:val="a"/>
    <w:link w:val="UserStyle3"/>
    <w:qFormat/>
    <w:pPr>
      <w:keepNext/>
      <w:keepLines/>
      <w:jc w:val="left"/>
    </w:pPr>
    <w:rPr>
      <w:b/>
    </w:rPr>
  </w:style>
  <w:style w:type="paragraph" w:customStyle="1" w:styleId="Heading4">
    <w:name w:val="Heading4"/>
    <w:basedOn w:val="a"/>
    <w:next w:val="a"/>
    <w:link w:val="UserStyle4"/>
    <w:qFormat/>
    <w:pPr>
      <w:keepNext/>
      <w:keepLines/>
      <w:spacing w:before="280" w:after="290" w:line="372" w:lineRule="auto"/>
      <w:ind w:firstLineChars="200" w:firstLine="200"/>
    </w:pPr>
    <w:rPr>
      <w:rFonts w:ascii="Arial" w:eastAsia="黑体" w:hAnsi="Arial"/>
      <w:b/>
      <w:kern w:val="0"/>
      <w:sz w:val="28"/>
    </w:rPr>
  </w:style>
  <w:style w:type="paragraph" w:customStyle="1" w:styleId="Heading5">
    <w:name w:val="Heading5"/>
    <w:basedOn w:val="a"/>
    <w:next w:val="NormalIndent"/>
    <w:qFormat/>
    <w:pPr>
      <w:keepNext/>
      <w:keepLines/>
      <w:tabs>
        <w:tab w:val="left" w:pos="1008"/>
      </w:tabs>
      <w:spacing w:before="280" w:after="290" w:line="376" w:lineRule="auto"/>
      <w:ind w:left="1008" w:hanging="1008"/>
    </w:pPr>
    <w:rPr>
      <w:rFonts w:ascii="宋体" w:eastAsia="宋体"/>
      <w:b/>
      <w:spacing w:val="-2"/>
      <w:position w:val="-6"/>
      <w:sz w:val="28"/>
    </w:rPr>
  </w:style>
  <w:style w:type="paragraph" w:customStyle="1" w:styleId="Heading6">
    <w:name w:val="Heading6"/>
    <w:basedOn w:val="a"/>
    <w:next w:val="NormalIndent"/>
    <w:qFormat/>
    <w:pPr>
      <w:keepNext/>
      <w:keepLines/>
      <w:tabs>
        <w:tab w:val="left" w:pos="1152"/>
      </w:tabs>
      <w:spacing w:before="240" w:after="64" w:line="320" w:lineRule="auto"/>
      <w:ind w:left="1152" w:hanging="1152"/>
    </w:pPr>
    <w:rPr>
      <w:rFonts w:ascii="Arial" w:eastAsia="黑体" w:hAnsi="Arial"/>
      <w:b/>
      <w:spacing w:val="-2"/>
      <w:position w:val="-6"/>
      <w:sz w:val="24"/>
    </w:rPr>
  </w:style>
  <w:style w:type="paragraph" w:customStyle="1" w:styleId="Heading7">
    <w:name w:val="Heading7"/>
    <w:basedOn w:val="a"/>
    <w:next w:val="NormalIndent"/>
    <w:qFormat/>
    <w:pPr>
      <w:keepNext/>
      <w:keepLines/>
      <w:tabs>
        <w:tab w:val="left" w:pos="1296"/>
      </w:tabs>
      <w:spacing w:before="240" w:after="64" w:line="320" w:lineRule="auto"/>
      <w:ind w:left="1296" w:hanging="1296"/>
    </w:pPr>
    <w:rPr>
      <w:rFonts w:ascii="宋体" w:eastAsia="宋体"/>
      <w:b/>
      <w:spacing w:val="-2"/>
      <w:position w:val="-6"/>
      <w:sz w:val="24"/>
    </w:rPr>
  </w:style>
  <w:style w:type="paragraph" w:customStyle="1" w:styleId="Heading8">
    <w:name w:val="Heading8"/>
    <w:basedOn w:val="a"/>
    <w:next w:val="NormalIndent"/>
    <w:qFormat/>
    <w:pPr>
      <w:keepNext/>
      <w:keepLines/>
      <w:tabs>
        <w:tab w:val="left" w:pos="1440"/>
      </w:tabs>
      <w:spacing w:before="240" w:after="64" w:line="320" w:lineRule="auto"/>
      <w:ind w:left="1440" w:hanging="1440"/>
    </w:pPr>
    <w:rPr>
      <w:rFonts w:ascii="Arial" w:eastAsia="黑体" w:hAnsi="Arial"/>
      <w:spacing w:val="-2"/>
      <w:position w:val="-6"/>
      <w:sz w:val="24"/>
    </w:rPr>
  </w:style>
  <w:style w:type="paragraph" w:customStyle="1" w:styleId="Heading9">
    <w:name w:val="Heading9"/>
    <w:basedOn w:val="a"/>
    <w:next w:val="NormalIndent"/>
    <w:qFormat/>
    <w:pPr>
      <w:keepNext/>
      <w:keepLines/>
      <w:tabs>
        <w:tab w:val="left" w:pos="1584"/>
      </w:tabs>
      <w:spacing w:before="240" w:after="64" w:line="320" w:lineRule="auto"/>
      <w:ind w:left="1584" w:hanging="1584"/>
    </w:pPr>
    <w:rPr>
      <w:rFonts w:ascii="Arial" w:eastAsia="黑体" w:hAnsi="Arial"/>
      <w:spacing w:val="-2"/>
      <w:position w:val="-6"/>
      <w:sz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NormalIndent"/>
    <w:qFormat/>
    <w:rPr>
      <w:rFonts w:eastAsia="楷体_GB2312"/>
      <w:kern w:val="2"/>
      <w:sz w:val="24"/>
      <w:lang w:val="en-US" w:eastAsia="zh-CN" w:bidi="ar-SA"/>
    </w:rPr>
  </w:style>
  <w:style w:type="character" w:customStyle="1" w:styleId="UserStyle1">
    <w:name w:val="UserStyle_1"/>
    <w:link w:val="Heading1"/>
    <w:qFormat/>
    <w:rPr>
      <w:rFonts w:eastAsia="楷体_GB2312"/>
      <w:b/>
      <w:kern w:val="44"/>
      <w:sz w:val="44"/>
    </w:rPr>
  </w:style>
  <w:style w:type="character" w:customStyle="1" w:styleId="UserStyle2">
    <w:name w:val="UserStyle_2"/>
    <w:link w:val="Heading2"/>
    <w:qFormat/>
    <w:rPr>
      <w:rFonts w:ascii="宋体" w:eastAsia="楷体_GB2312" w:hAnsi="宋体"/>
      <w:b/>
      <w:kern w:val="2"/>
      <w:sz w:val="26"/>
      <w:lang w:val="en-US" w:eastAsia="zh-CN" w:bidi="ar-SA"/>
    </w:rPr>
  </w:style>
  <w:style w:type="character" w:customStyle="1" w:styleId="UserStyle3">
    <w:name w:val="UserStyle_3"/>
    <w:link w:val="Heading3"/>
    <w:qFormat/>
    <w:rPr>
      <w:rFonts w:eastAsia="楷体_GB2312"/>
      <w:b/>
      <w:kern w:val="2"/>
      <w:sz w:val="26"/>
    </w:rPr>
  </w:style>
  <w:style w:type="character" w:customStyle="1" w:styleId="UserStyle4">
    <w:name w:val="UserStyle_4"/>
    <w:link w:val="Heading4"/>
    <w:qFormat/>
    <w:rPr>
      <w:rFonts w:ascii="Arial" w:eastAsia="黑体" w:hAnsi="Arial"/>
      <w:b/>
      <w:sz w:val="28"/>
    </w:rPr>
  </w:style>
  <w:style w:type="paragraph" w:customStyle="1" w:styleId="TOC7">
    <w:name w:val="TOC7"/>
    <w:basedOn w:val="a"/>
    <w:next w:val="a"/>
    <w:qFormat/>
    <w:pPr>
      <w:ind w:left="2520"/>
    </w:pPr>
  </w:style>
  <w:style w:type="paragraph" w:customStyle="1" w:styleId="Index8">
    <w:name w:val="Index8"/>
    <w:basedOn w:val="a"/>
    <w:next w:val="a"/>
    <w:qFormat/>
    <w:pPr>
      <w:ind w:left="2940"/>
    </w:pPr>
  </w:style>
  <w:style w:type="paragraph" w:customStyle="1" w:styleId="Index5">
    <w:name w:val="Index5"/>
    <w:basedOn w:val="a"/>
    <w:next w:val="a"/>
    <w:qFormat/>
    <w:pPr>
      <w:ind w:left="1680"/>
    </w:pPr>
  </w:style>
  <w:style w:type="paragraph" w:customStyle="1" w:styleId="NavPane">
    <w:name w:val="NavPane"/>
    <w:basedOn w:val="a"/>
    <w:link w:val="UserStyle5"/>
    <w:qFormat/>
    <w:pPr>
      <w:shd w:val="clear" w:color="auto" w:fill="000080"/>
    </w:pPr>
  </w:style>
  <w:style w:type="character" w:customStyle="1" w:styleId="UserStyle5">
    <w:name w:val="UserStyle_5"/>
    <w:link w:val="NavPane"/>
    <w:qFormat/>
    <w:rPr>
      <w:rFonts w:eastAsia="楷体_GB2312"/>
      <w:kern w:val="2"/>
      <w:sz w:val="26"/>
      <w:shd w:val="clear" w:color="auto" w:fill="000080"/>
    </w:rPr>
  </w:style>
  <w:style w:type="paragraph" w:customStyle="1" w:styleId="AnnotationText">
    <w:name w:val="AnnotationText"/>
    <w:basedOn w:val="a"/>
    <w:link w:val="UserStyle6"/>
    <w:qFormat/>
    <w:pPr>
      <w:jc w:val="left"/>
    </w:pPr>
  </w:style>
  <w:style w:type="character" w:customStyle="1" w:styleId="UserStyle6">
    <w:name w:val="UserStyle_6"/>
    <w:link w:val="AnnotationText"/>
    <w:qFormat/>
    <w:rPr>
      <w:rFonts w:eastAsia="楷体_GB2312"/>
      <w:kern w:val="2"/>
      <w:sz w:val="26"/>
    </w:rPr>
  </w:style>
  <w:style w:type="paragraph" w:customStyle="1" w:styleId="Index6">
    <w:name w:val="Index6"/>
    <w:basedOn w:val="a"/>
    <w:next w:val="a"/>
    <w:qFormat/>
    <w:pPr>
      <w:ind w:left="2100"/>
    </w:pPr>
  </w:style>
  <w:style w:type="paragraph" w:customStyle="1" w:styleId="BodyText">
    <w:name w:val="BodyText"/>
    <w:basedOn w:val="a"/>
    <w:next w:val="UserStyle7"/>
    <w:qFormat/>
    <w:pPr>
      <w:spacing w:line="400" w:lineRule="exact"/>
    </w:pPr>
    <w:rPr>
      <w:rFonts w:ascii="楷体_GB2312"/>
      <w:sz w:val="28"/>
    </w:rPr>
  </w:style>
  <w:style w:type="paragraph" w:customStyle="1" w:styleId="UserStyle7">
    <w:name w:val="UserStyle_7"/>
    <w:qFormat/>
    <w:pPr>
      <w:spacing w:line="360" w:lineRule="auto"/>
      <w:textAlignment w:val="baseline"/>
    </w:pPr>
    <w:rPr>
      <w:rFonts w:ascii="仿宋" w:hAnsi="仿宋"/>
      <w:color w:val="000000"/>
      <w:sz w:val="24"/>
      <w:szCs w:val="24"/>
    </w:rPr>
  </w:style>
  <w:style w:type="paragraph" w:customStyle="1" w:styleId="BodyTextIndent">
    <w:name w:val="BodyTextIndent"/>
    <w:basedOn w:val="a"/>
    <w:next w:val="EnvelopeReturn"/>
    <w:link w:val="UserStyle8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customStyle="1" w:styleId="EnvelopeReturn">
    <w:name w:val="EnvelopeReturn"/>
    <w:basedOn w:val="a"/>
    <w:qFormat/>
    <w:pPr>
      <w:snapToGrid w:val="0"/>
    </w:pPr>
    <w:rPr>
      <w:rFonts w:ascii="Arial" w:hAnsi="Arial"/>
    </w:rPr>
  </w:style>
  <w:style w:type="character" w:customStyle="1" w:styleId="UserStyle8">
    <w:name w:val="UserStyle_8"/>
    <w:link w:val="BodyTextIndent"/>
    <w:qFormat/>
    <w:rPr>
      <w:rFonts w:ascii="楷体_GB2312" w:eastAsia="楷体_GB2312"/>
      <w:kern w:val="2"/>
      <w:sz w:val="26"/>
    </w:rPr>
  </w:style>
  <w:style w:type="paragraph" w:customStyle="1" w:styleId="Index4">
    <w:name w:val="Index4"/>
    <w:basedOn w:val="a"/>
    <w:next w:val="a"/>
    <w:qFormat/>
    <w:pPr>
      <w:ind w:left="1260"/>
    </w:pPr>
  </w:style>
  <w:style w:type="paragraph" w:customStyle="1" w:styleId="TOC5">
    <w:name w:val="TOC5"/>
    <w:basedOn w:val="a"/>
    <w:next w:val="a"/>
    <w:qFormat/>
    <w:pPr>
      <w:ind w:left="1680"/>
    </w:pPr>
  </w:style>
  <w:style w:type="paragraph" w:customStyle="1" w:styleId="TOC3">
    <w:name w:val="TOC3"/>
    <w:basedOn w:val="a"/>
    <w:next w:val="a"/>
    <w:link w:val="UserStyle9"/>
    <w:qFormat/>
    <w:pPr>
      <w:ind w:left="840"/>
    </w:pPr>
  </w:style>
  <w:style w:type="character" w:customStyle="1" w:styleId="UserStyle9">
    <w:name w:val="UserStyle_9"/>
    <w:link w:val="TOC3"/>
    <w:qFormat/>
    <w:rPr>
      <w:rFonts w:eastAsia="楷体_GB2312"/>
      <w:kern w:val="2"/>
      <w:sz w:val="26"/>
    </w:rPr>
  </w:style>
  <w:style w:type="paragraph" w:customStyle="1" w:styleId="PlainText">
    <w:name w:val="PlainText"/>
    <w:basedOn w:val="a"/>
    <w:link w:val="UserStyle10"/>
    <w:qFormat/>
    <w:rPr>
      <w:rFonts w:ascii="宋体" w:hAnsi="Courier New"/>
    </w:rPr>
  </w:style>
  <w:style w:type="character" w:customStyle="1" w:styleId="UserStyle10">
    <w:name w:val="UserStyle_10"/>
    <w:link w:val="PlainText"/>
    <w:qFormat/>
    <w:rPr>
      <w:rFonts w:ascii="宋体" w:eastAsia="楷体_GB2312" w:hAnsi="Courier New"/>
      <w:kern w:val="2"/>
      <w:sz w:val="26"/>
      <w:lang w:val="en-US" w:eastAsia="zh-CN" w:bidi="ar-SA"/>
    </w:rPr>
  </w:style>
  <w:style w:type="paragraph" w:customStyle="1" w:styleId="TOC8">
    <w:name w:val="TOC8"/>
    <w:basedOn w:val="a"/>
    <w:next w:val="a"/>
    <w:qFormat/>
    <w:pPr>
      <w:ind w:left="2940"/>
    </w:pPr>
  </w:style>
  <w:style w:type="paragraph" w:customStyle="1" w:styleId="Index3">
    <w:name w:val="Index3"/>
    <w:basedOn w:val="a"/>
    <w:next w:val="a"/>
    <w:qFormat/>
    <w:pPr>
      <w:ind w:left="840"/>
    </w:pPr>
  </w:style>
  <w:style w:type="character" w:customStyle="1" w:styleId="ab">
    <w:name w:val="日期 字符"/>
    <w:link w:val="aa"/>
    <w:qFormat/>
    <w:rPr>
      <w:rFonts w:ascii="宋体" w:eastAsia="楷体_GB2312" w:hAnsi="宋体"/>
      <w:kern w:val="2"/>
      <w:sz w:val="24"/>
    </w:rPr>
  </w:style>
  <w:style w:type="paragraph" w:customStyle="1" w:styleId="BodyTextIndent2">
    <w:name w:val="BodyTextIndent2"/>
    <w:basedOn w:val="a"/>
    <w:qFormat/>
    <w:pPr>
      <w:tabs>
        <w:tab w:val="left" w:pos="0"/>
      </w:tabs>
      <w:ind w:firstLineChars="209" w:firstLine="502"/>
    </w:pPr>
    <w:rPr>
      <w:rFonts w:ascii="宋体" w:eastAsia="宋体"/>
      <w:b/>
      <w:bCs/>
      <w:sz w:val="24"/>
    </w:rPr>
  </w:style>
  <w:style w:type="paragraph" w:customStyle="1" w:styleId="Acetate">
    <w:name w:val="Acetate"/>
    <w:basedOn w:val="a"/>
    <w:link w:val="UserStyle12"/>
    <w:qFormat/>
    <w:rPr>
      <w:sz w:val="18"/>
      <w:szCs w:val="18"/>
    </w:rPr>
  </w:style>
  <w:style w:type="character" w:customStyle="1" w:styleId="UserStyle12">
    <w:name w:val="UserStyle_12"/>
    <w:link w:val="Acetate"/>
    <w:qFormat/>
    <w:rPr>
      <w:rFonts w:eastAsia="楷体_GB2312"/>
      <w:kern w:val="2"/>
      <w:sz w:val="18"/>
      <w:szCs w:val="18"/>
    </w:rPr>
  </w:style>
  <w:style w:type="paragraph" w:customStyle="1" w:styleId="10">
    <w:name w:val="页脚1"/>
    <w:basedOn w:val="a"/>
    <w:link w:val="UserStyle1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UserStyle13">
    <w:name w:val="UserStyle_13"/>
    <w:link w:val="10"/>
    <w:qFormat/>
    <w:rPr>
      <w:rFonts w:eastAsia="楷体_GB2312"/>
      <w:kern w:val="2"/>
      <w:sz w:val="18"/>
    </w:rPr>
  </w:style>
  <w:style w:type="paragraph" w:customStyle="1" w:styleId="11">
    <w:name w:val="页眉1"/>
    <w:basedOn w:val="a"/>
    <w:link w:val="UserStyle14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UserStyle14">
    <w:name w:val="UserStyle_14"/>
    <w:link w:val="11"/>
    <w:qFormat/>
    <w:rPr>
      <w:rFonts w:eastAsia="楷体_GB2312"/>
      <w:kern w:val="2"/>
      <w:sz w:val="18"/>
    </w:rPr>
  </w:style>
  <w:style w:type="paragraph" w:customStyle="1" w:styleId="TOC10">
    <w:name w:val="TOC1"/>
    <w:basedOn w:val="a"/>
    <w:next w:val="a"/>
    <w:qFormat/>
    <w:pPr>
      <w:jc w:val="left"/>
    </w:pPr>
    <w:rPr>
      <w:sz w:val="24"/>
    </w:rPr>
  </w:style>
  <w:style w:type="paragraph" w:customStyle="1" w:styleId="TOC4">
    <w:name w:val="TOC4"/>
    <w:basedOn w:val="a"/>
    <w:next w:val="a"/>
    <w:qFormat/>
    <w:pPr>
      <w:ind w:left="1260"/>
    </w:pPr>
  </w:style>
  <w:style w:type="paragraph" w:customStyle="1" w:styleId="IndexHeading">
    <w:name w:val="IndexHeading"/>
    <w:basedOn w:val="a"/>
    <w:next w:val="Index1"/>
    <w:qFormat/>
  </w:style>
  <w:style w:type="paragraph" w:customStyle="1" w:styleId="Index1">
    <w:name w:val="Index1"/>
    <w:basedOn w:val="a"/>
    <w:next w:val="a"/>
    <w:qFormat/>
  </w:style>
  <w:style w:type="paragraph" w:customStyle="1" w:styleId="FootnoteText">
    <w:name w:val="FootnoteText"/>
    <w:basedOn w:val="a"/>
    <w:qFormat/>
    <w:pPr>
      <w:snapToGrid w:val="0"/>
      <w:jc w:val="left"/>
    </w:pPr>
    <w:rPr>
      <w:sz w:val="18"/>
    </w:rPr>
  </w:style>
  <w:style w:type="paragraph" w:customStyle="1" w:styleId="TOC6">
    <w:name w:val="TOC6"/>
    <w:basedOn w:val="a"/>
    <w:next w:val="a"/>
    <w:qFormat/>
    <w:pPr>
      <w:ind w:left="2100"/>
    </w:pPr>
  </w:style>
  <w:style w:type="paragraph" w:customStyle="1" w:styleId="BodyTextIndent3">
    <w:name w:val="BodyTextIndent3"/>
    <w:basedOn w:val="a"/>
    <w:qFormat/>
    <w:pPr>
      <w:ind w:firstLineChars="257" w:firstLine="617"/>
    </w:pPr>
    <w:rPr>
      <w:rFonts w:eastAsia="宋体"/>
      <w:sz w:val="24"/>
      <w:szCs w:val="24"/>
    </w:rPr>
  </w:style>
  <w:style w:type="paragraph" w:customStyle="1" w:styleId="Index7">
    <w:name w:val="Index7"/>
    <w:basedOn w:val="a"/>
    <w:next w:val="a"/>
    <w:qFormat/>
    <w:pPr>
      <w:ind w:left="2520"/>
    </w:pPr>
  </w:style>
  <w:style w:type="paragraph" w:customStyle="1" w:styleId="Index9">
    <w:name w:val="Index9"/>
    <w:basedOn w:val="a"/>
    <w:next w:val="a"/>
    <w:qFormat/>
    <w:pPr>
      <w:ind w:left="3360"/>
    </w:pPr>
  </w:style>
  <w:style w:type="paragraph" w:customStyle="1" w:styleId="ToCaption">
    <w:name w:val="ToCaption"/>
    <w:basedOn w:val="a"/>
    <w:next w:val="a"/>
    <w:qFormat/>
    <w:pPr>
      <w:ind w:left="420" w:hanging="420"/>
      <w:jc w:val="left"/>
    </w:pPr>
    <w:rPr>
      <w:smallCaps/>
      <w:sz w:val="24"/>
    </w:rPr>
  </w:style>
  <w:style w:type="paragraph" w:customStyle="1" w:styleId="TOC2">
    <w:name w:val="TOC2"/>
    <w:basedOn w:val="a"/>
    <w:next w:val="a"/>
    <w:qFormat/>
    <w:pPr>
      <w:ind w:left="420"/>
    </w:pPr>
  </w:style>
  <w:style w:type="paragraph" w:customStyle="1" w:styleId="TOC9">
    <w:name w:val="TOC9"/>
    <w:basedOn w:val="a"/>
    <w:next w:val="a"/>
    <w:qFormat/>
    <w:pPr>
      <w:ind w:left="3360"/>
    </w:p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</w:rPr>
  </w:style>
  <w:style w:type="paragraph" w:customStyle="1" w:styleId="HtmlNormal">
    <w:name w:val="HtmlNormal"/>
    <w:basedOn w:val="a"/>
    <w:link w:val="UserStyle15"/>
    <w:qFormat/>
    <w:rPr>
      <w:sz w:val="24"/>
      <w:szCs w:val="24"/>
    </w:rPr>
  </w:style>
  <w:style w:type="character" w:customStyle="1" w:styleId="UserStyle15">
    <w:name w:val="UserStyle_15"/>
    <w:link w:val="HtmlNormal"/>
    <w:qFormat/>
    <w:rPr>
      <w:rFonts w:eastAsia="楷体_GB2312"/>
      <w:kern w:val="2"/>
      <w:sz w:val="24"/>
      <w:szCs w:val="24"/>
    </w:rPr>
  </w:style>
  <w:style w:type="paragraph" w:customStyle="1" w:styleId="Index2">
    <w:name w:val="Index2"/>
    <w:basedOn w:val="a"/>
    <w:next w:val="a"/>
    <w:qFormat/>
    <w:pPr>
      <w:ind w:left="420"/>
    </w:pPr>
  </w:style>
  <w:style w:type="paragraph" w:customStyle="1" w:styleId="AnnotationSubject">
    <w:name w:val="AnnotationSubject"/>
    <w:basedOn w:val="AnnotationText"/>
    <w:next w:val="AnnotationText"/>
    <w:qFormat/>
    <w:rPr>
      <w:b/>
      <w:bCs/>
    </w:rPr>
  </w:style>
  <w:style w:type="paragraph" w:customStyle="1" w:styleId="BodyText1I2">
    <w:name w:val="BodyText1I2"/>
    <w:basedOn w:val="BodyTextIndent"/>
    <w:link w:val="UserStyle16"/>
    <w:qFormat/>
    <w:pPr>
      <w:ind w:firstLineChars="200" w:firstLine="420"/>
    </w:pPr>
  </w:style>
  <w:style w:type="character" w:customStyle="1" w:styleId="UserStyle16">
    <w:name w:val="UserStyle_16"/>
    <w:link w:val="BodyText1I2"/>
    <w:qFormat/>
    <w:rPr>
      <w:rFonts w:ascii="楷体_GB2312" w:eastAsia="楷体_GB2312"/>
      <w:kern w:val="2"/>
      <w:sz w:val="26"/>
    </w:rPr>
  </w:style>
  <w:style w:type="table" w:customStyle="1" w:styleId="TableGrid">
    <w:name w:val="TableGrid"/>
    <w:basedOn w:val="TableNormal"/>
    <w:qFormat/>
    <w:tblPr/>
  </w:style>
  <w:style w:type="character" w:customStyle="1" w:styleId="PageNumber">
    <w:name w:val="PageNumber"/>
    <w:qFormat/>
  </w:style>
  <w:style w:type="character" w:customStyle="1" w:styleId="LineNumber">
    <w:name w:val="LineNumber"/>
    <w:qFormat/>
  </w:style>
  <w:style w:type="character" w:customStyle="1" w:styleId="HtmlDfn">
    <w:name w:val="HtmlDfn"/>
    <w:qFormat/>
    <w:rPr>
      <w:i/>
    </w:rPr>
  </w:style>
  <w:style w:type="character" w:customStyle="1" w:styleId="HtmlCode">
    <w:name w:val="HtmlCode"/>
    <w:qFormat/>
    <w:rPr>
      <w:rFonts w:ascii="Menlo" w:eastAsia="Menlo" w:hAnsi="Menlo"/>
      <w:color w:val="C7254E"/>
      <w:sz w:val="21"/>
      <w:szCs w:val="21"/>
      <w:shd w:val="clear" w:color="auto" w:fill="F9F2F4"/>
    </w:rPr>
  </w:style>
  <w:style w:type="character" w:customStyle="1" w:styleId="AnnotationReference">
    <w:name w:val="AnnotationReference"/>
    <w:qFormat/>
    <w:rPr>
      <w:sz w:val="21"/>
      <w:szCs w:val="21"/>
    </w:rPr>
  </w:style>
  <w:style w:type="character" w:customStyle="1" w:styleId="HtmlCite">
    <w:name w:val="HtmlCite"/>
    <w:qFormat/>
  </w:style>
  <w:style w:type="character" w:customStyle="1" w:styleId="FootnoteReference">
    <w:name w:val="FootnoteReference"/>
    <w:qFormat/>
    <w:rPr>
      <w:vertAlign w:val="superscript"/>
    </w:rPr>
  </w:style>
  <w:style w:type="character" w:customStyle="1" w:styleId="HtmlKbd">
    <w:name w:val="HtmlKbd"/>
    <w:qFormat/>
    <w:rPr>
      <w:rFonts w:ascii="Menlo" w:eastAsia="Menlo" w:hAnsi="Menlo"/>
      <w:sz w:val="21"/>
      <w:szCs w:val="21"/>
    </w:rPr>
  </w:style>
  <w:style w:type="character" w:customStyle="1" w:styleId="htmlSamp">
    <w:name w:val="htmlSamp"/>
    <w:qFormat/>
    <w:rPr>
      <w:rFonts w:ascii="Menlo" w:eastAsia="Menlo" w:hAnsi="Menlo"/>
      <w:sz w:val="21"/>
      <w:szCs w:val="21"/>
    </w:rPr>
  </w:style>
  <w:style w:type="paragraph" w:customStyle="1" w:styleId="UserStyle17">
    <w:name w:val="UserStyle_17"/>
    <w:next w:val="a"/>
    <w:qFormat/>
    <w:pPr>
      <w:snapToGrid w:val="0"/>
      <w:spacing w:line="360" w:lineRule="auto"/>
      <w:ind w:firstLineChars="200" w:firstLine="200"/>
      <w:jc w:val="both"/>
      <w:textAlignment w:val="baseline"/>
    </w:pPr>
    <w:rPr>
      <w:rFonts w:ascii="宋体"/>
      <w:sz w:val="24"/>
      <w:szCs w:val="22"/>
    </w:rPr>
  </w:style>
  <w:style w:type="character" w:customStyle="1" w:styleId="UserStyle18">
    <w:name w:val="UserStyle_18"/>
    <w:qFormat/>
    <w:rPr>
      <w:rFonts w:ascii="方正仿宋简体" w:eastAsia="方正仿宋简体" w:hAnsi="创艺简仿宋"/>
      <w:kern w:val="2"/>
      <w:sz w:val="24"/>
      <w:lang w:val="en-US" w:eastAsia="zh-CN" w:bidi="ar-SA"/>
    </w:rPr>
  </w:style>
  <w:style w:type="character" w:customStyle="1" w:styleId="UserStyle19">
    <w:name w:val="UserStyle_19"/>
    <w:qFormat/>
    <w:rPr>
      <w:b/>
      <w:color w:val="FFFFFF"/>
      <w:sz w:val="19"/>
      <w:szCs w:val="19"/>
    </w:rPr>
  </w:style>
  <w:style w:type="character" w:customStyle="1" w:styleId="UserStyle20">
    <w:name w:val="UserStyle_20"/>
    <w:qFormat/>
  </w:style>
  <w:style w:type="character" w:customStyle="1" w:styleId="UserStyle21">
    <w:name w:val="UserStyle_21"/>
    <w:qFormat/>
    <w:rPr>
      <w:color w:val="FFFFFF"/>
      <w:shd w:val="clear" w:color="auto" w:fill="776666"/>
    </w:rPr>
  </w:style>
  <w:style w:type="character" w:customStyle="1" w:styleId="UserStyle22">
    <w:name w:val="UserStyle_22"/>
    <w:qFormat/>
  </w:style>
  <w:style w:type="character" w:customStyle="1" w:styleId="UserStyle23">
    <w:name w:val="UserStyle_23"/>
    <w:qFormat/>
    <w:rPr>
      <w:rFonts w:ascii="宋体" w:eastAsia="楷体_GB2312" w:hAnsi="宋体"/>
      <w:b/>
      <w:kern w:val="2"/>
      <w:sz w:val="26"/>
      <w:lang w:val="en-US" w:eastAsia="zh-CN" w:bidi="ar-SA"/>
    </w:rPr>
  </w:style>
  <w:style w:type="character" w:customStyle="1" w:styleId="UserStyle24">
    <w:name w:val="UserStyle_24"/>
    <w:qFormat/>
    <w:rPr>
      <w:shd w:val="clear" w:color="auto" w:fill="FF0000"/>
    </w:rPr>
  </w:style>
  <w:style w:type="character" w:customStyle="1" w:styleId="UserStyle25">
    <w:name w:val="UserStyle_25"/>
    <w:qFormat/>
    <w:rPr>
      <w:rFonts w:ascii="宋体" w:eastAsia="宋体" w:hAnsi="宋体"/>
      <w:color w:val="FF0000"/>
      <w:sz w:val="20"/>
      <w:szCs w:val="20"/>
    </w:rPr>
  </w:style>
  <w:style w:type="character" w:customStyle="1" w:styleId="UserStyle26">
    <w:name w:val="UserStyle_26"/>
    <w:qFormat/>
  </w:style>
  <w:style w:type="character" w:customStyle="1" w:styleId="UserStyle27">
    <w:name w:val="UserStyle_27"/>
    <w:qFormat/>
  </w:style>
  <w:style w:type="character" w:customStyle="1" w:styleId="UserStyle28">
    <w:name w:val="UserStyle_28"/>
    <w:qFormat/>
    <w:rPr>
      <w:rFonts w:ascii="宋体" w:eastAsia="宋体" w:hAnsi="宋体"/>
    </w:rPr>
  </w:style>
  <w:style w:type="character" w:customStyle="1" w:styleId="UserStyle29">
    <w:name w:val="UserStyle_29"/>
    <w:qFormat/>
    <w:rPr>
      <w:rFonts w:ascii="宋体" w:eastAsia="宋体" w:hAnsi="宋体"/>
    </w:rPr>
  </w:style>
  <w:style w:type="character" w:customStyle="1" w:styleId="UserStyle30">
    <w:name w:val="UserStyle_30"/>
    <w:qFormat/>
  </w:style>
  <w:style w:type="character" w:customStyle="1" w:styleId="UserStyle31">
    <w:name w:val="UserStyle_31"/>
    <w:qFormat/>
    <w:rPr>
      <w:color w:val="FFFFFF"/>
      <w:shd w:val="clear" w:color="auto" w:fill="776666"/>
    </w:rPr>
  </w:style>
  <w:style w:type="character" w:customStyle="1" w:styleId="UserStyle32">
    <w:name w:val="UserStyle_32"/>
    <w:link w:val="UserStyle33"/>
    <w:qFormat/>
    <w:rPr>
      <w:rFonts w:ascii="仿宋_GB2312" w:eastAsia="仿宋_GB2312" w:hAnsi="宋体"/>
      <w:kern w:val="2"/>
      <w:sz w:val="31"/>
      <w:szCs w:val="28"/>
    </w:rPr>
  </w:style>
  <w:style w:type="paragraph" w:customStyle="1" w:styleId="UserStyle33">
    <w:name w:val="UserStyle_33"/>
    <w:basedOn w:val="a"/>
    <w:link w:val="UserStyle32"/>
    <w:qFormat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UserStyle34">
    <w:name w:val="UserStyle_34"/>
    <w:qFormat/>
  </w:style>
  <w:style w:type="character" w:customStyle="1" w:styleId="UserStyle35">
    <w:name w:val="UserStyle_35"/>
    <w:qFormat/>
  </w:style>
  <w:style w:type="character" w:customStyle="1" w:styleId="UserStyle36">
    <w:name w:val="UserStyle_36"/>
    <w:qFormat/>
    <w:rPr>
      <w:rFonts w:ascii="宋体" w:eastAsia="宋体" w:hAnsi="宋体"/>
      <w:b/>
      <w:color w:val="000000"/>
      <w:sz w:val="20"/>
      <w:szCs w:val="20"/>
    </w:rPr>
  </w:style>
  <w:style w:type="character" w:customStyle="1" w:styleId="UserStyle37">
    <w:name w:val="UserStyle_37"/>
    <w:qFormat/>
    <w:rPr>
      <w:b/>
      <w:color w:val="FFFFFF"/>
      <w:sz w:val="21"/>
      <w:szCs w:val="21"/>
    </w:rPr>
  </w:style>
  <w:style w:type="character" w:customStyle="1" w:styleId="UserStyle38">
    <w:name w:val="UserStyle_38"/>
    <w:qFormat/>
    <w:rPr>
      <w:color w:val="00FF00"/>
      <w:shd w:val="clear" w:color="auto" w:fill="000000"/>
    </w:rPr>
  </w:style>
  <w:style w:type="character" w:customStyle="1" w:styleId="UserStyle39">
    <w:name w:val="UserStyle_39"/>
    <w:qFormat/>
    <w:rPr>
      <w:rFonts w:ascii="宋体" w:eastAsia="宋体" w:hAnsi="宋体"/>
      <w:color w:val="000000"/>
      <w:sz w:val="20"/>
      <w:szCs w:val="20"/>
    </w:rPr>
  </w:style>
  <w:style w:type="character" w:customStyle="1" w:styleId="UserStyle40">
    <w:name w:val="UserStyle_40"/>
    <w:qFormat/>
  </w:style>
  <w:style w:type="character" w:customStyle="1" w:styleId="UserStyle41">
    <w:name w:val="UserStyle_41"/>
    <w:qFormat/>
  </w:style>
  <w:style w:type="character" w:customStyle="1" w:styleId="UserStyle42">
    <w:name w:val="UserStyle_42"/>
    <w:qFormat/>
    <w:rPr>
      <w:color w:val="00FF00"/>
      <w:shd w:val="clear" w:color="auto" w:fill="000000"/>
    </w:rPr>
  </w:style>
  <w:style w:type="paragraph" w:customStyle="1" w:styleId="UserStyle43">
    <w:name w:val="UserStyle_43"/>
    <w:basedOn w:val="a"/>
    <w:qFormat/>
    <w:pPr>
      <w:ind w:firstLineChars="200" w:firstLine="420"/>
    </w:pPr>
    <w:rPr>
      <w:rFonts w:ascii="Calibri" w:eastAsia="宋体" w:hAnsi="Calibri"/>
      <w:szCs w:val="22"/>
    </w:rPr>
  </w:style>
  <w:style w:type="paragraph" w:customStyle="1" w:styleId="UserStyle44">
    <w:name w:val="UserStyle_44"/>
    <w:basedOn w:val="a"/>
    <w:qFormat/>
    <w:rPr>
      <w:rFonts w:eastAsia="宋体"/>
      <w:kern w:val="0"/>
      <w:sz w:val="21"/>
      <w:szCs w:val="21"/>
    </w:rPr>
  </w:style>
  <w:style w:type="paragraph" w:customStyle="1" w:styleId="179">
    <w:name w:val="179"/>
    <w:basedOn w:val="a"/>
    <w:link w:val="UserStyle45"/>
    <w:qFormat/>
    <w:pPr>
      <w:ind w:firstLineChars="200" w:firstLine="420"/>
    </w:pPr>
    <w:rPr>
      <w:rFonts w:eastAsia="宋体"/>
      <w:sz w:val="21"/>
      <w:szCs w:val="24"/>
    </w:rPr>
  </w:style>
  <w:style w:type="character" w:customStyle="1" w:styleId="UserStyle45">
    <w:name w:val="UserStyle_45"/>
    <w:link w:val="179"/>
    <w:qFormat/>
    <w:rPr>
      <w:kern w:val="2"/>
      <w:sz w:val="21"/>
      <w:szCs w:val="24"/>
    </w:rPr>
  </w:style>
  <w:style w:type="paragraph" w:customStyle="1" w:styleId="UserStyle46">
    <w:name w:val="UserStyle_46"/>
    <w:basedOn w:val="a"/>
    <w:qFormat/>
    <w:rPr>
      <w:rFonts w:ascii="宋体" w:hAnsi="Courier New"/>
      <w:sz w:val="28"/>
    </w:rPr>
  </w:style>
  <w:style w:type="paragraph" w:customStyle="1" w:styleId="UserStyle47">
    <w:name w:val="UserStyle_47"/>
    <w:basedOn w:val="NavPane"/>
    <w:qFormat/>
    <w:pPr>
      <w:snapToGrid w:val="0"/>
    </w:pPr>
    <w:rPr>
      <w:rFonts w:ascii="Tahoma" w:eastAsia="宋体" w:hAnsi="Tahoma"/>
      <w:sz w:val="24"/>
      <w:szCs w:val="24"/>
    </w:rPr>
  </w:style>
  <w:style w:type="paragraph" w:customStyle="1" w:styleId="UserStyle48">
    <w:name w:val="UserStyle_48"/>
    <w:basedOn w:val="a"/>
    <w:qFormat/>
    <w:rPr>
      <w:rFonts w:ascii="Tahoma" w:hAnsi="Tahoma"/>
      <w:sz w:val="24"/>
    </w:rPr>
  </w:style>
  <w:style w:type="paragraph" w:customStyle="1" w:styleId="UserStyle49">
    <w:name w:val="UserStyle_49"/>
    <w:basedOn w:val="a"/>
    <w:qFormat/>
    <w:pPr>
      <w:spacing w:after="160" w:line="240" w:lineRule="exact"/>
      <w:jc w:val="left"/>
    </w:pPr>
    <w:rPr>
      <w:rFonts w:ascii="Verdana" w:eastAsia="宋体" w:hAnsi="Verdana"/>
      <w:kern w:val="0"/>
      <w:sz w:val="21"/>
      <w:lang w:eastAsia="en-US"/>
    </w:rPr>
  </w:style>
  <w:style w:type="paragraph" w:customStyle="1" w:styleId="UserStyle50">
    <w:name w:val="UserStyle_50"/>
    <w:basedOn w:val="a"/>
    <w:qFormat/>
    <w:rPr>
      <w:rFonts w:ascii="Tahoma" w:eastAsia="宋体" w:hAnsi="Tahoma"/>
      <w:sz w:val="24"/>
    </w:rPr>
  </w:style>
  <w:style w:type="paragraph" w:customStyle="1" w:styleId="UserStyle51">
    <w:name w:val="UserStyle_51"/>
    <w:basedOn w:val="a"/>
    <w:qFormat/>
    <w:pPr>
      <w:keepNext/>
      <w:spacing w:before="60" w:after="60" w:line="300" w:lineRule="auto"/>
      <w:jc w:val="center"/>
      <w:textAlignment w:val="center"/>
    </w:pPr>
    <w:rPr>
      <w:rFonts w:eastAsia="宋体"/>
      <w:spacing w:val="20"/>
      <w:kern w:val="0"/>
      <w:sz w:val="24"/>
    </w:rPr>
  </w:style>
  <w:style w:type="paragraph" w:customStyle="1" w:styleId="UserStyle52">
    <w:name w:val="UserStyle_52"/>
    <w:basedOn w:val="a"/>
    <w:qFormat/>
    <w:rPr>
      <w:rFonts w:ascii="宋体" w:hAnsi="Courier New"/>
    </w:rPr>
  </w:style>
  <w:style w:type="paragraph" w:customStyle="1" w:styleId="UserStyle53">
    <w:name w:val="UserStyle_53"/>
    <w:basedOn w:val="a"/>
    <w:qFormat/>
    <w:rPr>
      <w:rFonts w:ascii="仿宋" w:eastAsia="仿宋" w:hAnsi="仿宋"/>
      <w:sz w:val="21"/>
      <w:szCs w:val="22"/>
      <w:lang w:val="zh-CN" w:bidi="zh-CN"/>
    </w:rPr>
  </w:style>
  <w:style w:type="character" w:customStyle="1" w:styleId="UserStyle54">
    <w:name w:val="UserStyle_54"/>
    <w:qFormat/>
    <w:rPr>
      <w:rFonts w:ascii="宋体" w:eastAsia="宋体" w:hAnsi="宋体"/>
      <w:color w:val="000000"/>
      <w:sz w:val="20"/>
      <w:szCs w:val="20"/>
    </w:rPr>
  </w:style>
  <w:style w:type="character" w:customStyle="1" w:styleId="UserStyle55">
    <w:name w:val="UserStyle_55"/>
    <w:qFormat/>
    <w:rPr>
      <w:rFonts w:ascii="宋体" w:eastAsia="宋体" w:hAnsi="宋体"/>
      <w:color w:val="000000"/>
      <w:sz w:val="28"/>
    </w:rPr>
  </w:style>
  <w:style w:type="character" w:customStyle="1" w:styleId="UserStyle56">
    <w:name w:val="UserStyle_56"/>
    <w:qFormat/>
    <w:rPr>
      <w:rFonts w:ascii="宋体" w:eastAsia="宋体" w:hAnsi="宋体"/>
      <w:b/>
      <w:color w:val="000000"/>
      <w:sz w:val="18"/>
    </w:rPr>
  </w:style>
  <w:style w:type="character" w:customStyle="1" w:styleId="UserStyle57">
    <w:name w:val="UserStyle_57"/>
    <w:qFormat/>
    <w:rPr>
      <w:rFonts w:ascii="宋体" w:eastAsia="宋体" w:hAnsi="宋体"/>
      <w:color w:val="000000"/>
      <w:sz w:val="20"/>
      <w:szCs w:val="20"/>
      <w:vertAlign w:val="superscript"/>
    </w:rPr>
  </w:style>
  <w:style w:type="character" w:customStyle="1" w:styleId="UserStyle58">
    <w:name w:val="UserStyle_58"/>
    <w:qFormat/>
    <w:rPr>
      <w:rFonts w:eastAsia="楷体_GB2312"/>
      <w:kern w:val="2"/>
      <w:sz w:val="26"/>
    </w:rPr>
  </w:style>
  <w:style w:type="character" w:customStyle="1" w:styleId="UserStyle59">
    <w:name w:val="UserStyle_59"/>
    <w:qFormat/>
    <w:rPr>
      <w:rFonts w:ascii="微软雅黑" w:eastAsia="微软雅黑" w:hAnsi="微软雅黑"/>
      <w:color w:val="000000"/>
      <w:sz w:val="20"/>
      <w:szCs w:val="20"/>
      <w:vertAlign w:val="superscript"/>
    </w:rPr>
  </w:style>
  <w:style w:type="character" w:customStyle="1" w:styleId="UserStyle60">
    <w:name w:val="UserStyle_60"/>
    <w:qFormat/>
    <w:rPr>
      <w:rFonts w:eastAsia="楷体_GB2312"/>
      <w:kern w:val="2"/>
      <w:sz w:val="26"/>
      <w:szCs w:val="26"/>
    </w:rPr>
  </w:style>
  <w:style w:type="character" w:customStyle="1" w:styleId="UserStyle61">
    <w:name w:val="UserStyle_61"/>
    <w:qFormat/>
    <w:rPr>
      <w:rFonts w:eastAsia="宋体"/>
      <w:kern w:val="2"/>
      <w:sz w:val="18"/>
      <w:lang w:val="en-US" w:eastAsia="zh-CN"/>
    </w:rPr>
  </w:style>
  <w:style w:type="character" w:customStyle="1" w:styleId="UserStyle62">
    <w:name w:val="UserStyle_62"/>
    <w:qFormat/>
    <w:rPr>
      <w:rFonts w:ascii="宋体" w:eastAsia="宋体" w:hAnsi="宋体"/>
      <w:b/>
      <w:color w:val="000000"/>
      <w:sz w:val="20"/>
      <w:szCs w:val="20"/>
    </w:rPr>
  </w:style>
  <w:style w:type="character" w:customStyle="1" w:styleId="UserStyle63">
    <w:name w:val="UserStyle_63"/>
    <w:qFormat/>
    <w:rPr>
      <w:rFonts w:ascii="宋体" w:eastAsia="宋体" w:hAnsi="宋体"/>
      <w:color w:val="000000"/>
      <w:sz w:val="20"/>
    </w:rPr>
  </w:style>
  <w:style w:type="character" w:customStyle="1" w:styleId="UserStyle64">
    <w:name w:val="UserStyle_64"/>
    <w:qFormat/>
    <w:rPr>
      <w:rFonts w:ascii="方正仿宋简体" w:eastAsia="方正仿宋简体" w:hAnsi="创艺简仿宋"/>
      <w:kern w:val="2"/>
      <w:sz w:val="24"/>
    </w:rPr>
  </w:style>
  <w:style w:type="character" w:customStyle="1" w:styleId="UserStyle65">
    <w:name w:val="UserStyle_65"/>
    <w:qFormat/>
    <w:rPr>
      <w:rFonts w:eastAsia="楷体_GB2312"/>
      <w:kern w:val="2"/>
      <w:sz w:val="18"/>
    </w:rPr>
  </w:style>
  <w:style w:type="character" w:customStyle="1" w:styleId="UserStyle66">
    <w:name w:val="UserStyle_66"/>
    <w:qFormat/>
    <w:rPr>
      <w:kern w:val="2"/>
      <w:sz w:val="18"/>
    </w:rPr>
  </w:style>
  <w:style w:type="character" w:customStyle="1" w:styleId="UserStyle67">
    <w:name w:val="UserStyle_67"/>
    <w:qFormat/>
    <w:rPr>
      <w:rFonts w:eastAsia="楷体_GB2312"/>
      <w:kern w:val="2"/>
      <w:sz w:val="26"/>
      <w:szCs w:val="26"/>
    </w:rPr>
  </w:style>
  <w:style w:type="paragraph" w:customStyle="1" w:styleId="UserStyle68">
    <w:name w:val="UserStyle_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69">
    <w:name w:val="UserStyle_69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70">
    <w:name w:val="UserStyle_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71">
    <w:name w:val="UserStyle_71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72">
    <w:name w:val="UserStyle_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73">
    <w:name w:val="UserStyle_73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74">
    <w:name w:val="UserStyle_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75">
    <w:name w:val="UserStyle_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 w:cs="Courier New"/>
      <w:b/>
      <w:bCs/>
      <w:kern w:val="0"/>
      <w:sz w:val="20"/>
    </w:rPr>
  </w:style>
  <w:style w:type="paragraph" w:customStyle="1" w:styleId="UserStyle76">
    <w:name w:val="UserStyle_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77">
    <w:name w:val="UserStyle_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78">
    <w:name w:val="UserStyle_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79">
    <w:name w:val="UserStyle_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/>
      <w:kern w:val="0"/>
      <w:sz w:val="20"/>
    </w:rPr>
  </w:style>
  <w:style w:type="paragraph" w:customStyle="1" w:styleId="UserStyle80">
    <w:name w:val="UserStyle_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81">
    <w:name w:val="UserStyle_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82">
    <w:name w:val="UserStyle_82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83">
    <w:name w:val="UserStyle_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/>
      <w:kern w:val="0"/>
      <w:sz w:val="20"/>
    </w:rPr>
  </w:style>
  <w:style w:type="paragraph" w:customStyle="1" w:styleId="UserStyle84">
    <w:name w:val="UserStyle_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85">
    <w:name w:val="UserStyle_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86">
    <w:name w:val="UserStyle_86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87">
    <w:name w:val="UserStyle_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88">
    <w:name w:val="UserStyle_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89">
    <w:name w:val="UserStyle_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90">
    <w:name w:val="UserStyle_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91">
    <w:name w:val="UserStyle_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92">
    <w:name w:val="UserStyle_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 w:cs="Courier New"/>
      <w:b/>
      <w:bCs/>
      <w:kern w:val="0"/>
      <w:sz w:val="20"/>
    </w:rPr>
  </w:style>
  <w:style w:type="paragraph" w:customStyle="1" w:styleId="UserStyle93">
    <w:name w:val="UserStyle_93"/>
    <w:basedOn w:val="a"/>
    <w:qFormat/>
    <w:pPr>
      <w:ind w:firstLineChars="200" w:firstLine="420"/>
    </w:pPr>
    <w:rPr>
      <w:rFonts w:ascii="Calibri" w:eastAsia="宋体" w:hAnsi="Calibri"/>
      <w:szCs w:val="26"/>
    </w:rPr>
  </w:style>
  <w:style w:type="paragraph" w:customStyle="1" w:styleId="UserStyle94">
    <w:name w:val="UserStyle_94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95">
    <w:name w:val="UserStyle_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96">
    <w:name w:val="UserStyle_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 w:cs="宋体"/>
      <w:b/>
      <w:bCs/>
      <w:kern w:val="0"/>
      <w:sz w:val="20"/>
    </w:rPr>
  </w:style>
  <w:style w:type="paragraph" w:customStyle="1" w:styleId="UserStyle97">
    <w:name w:val="UserStyle_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 w:cs="Courier New"/>
      <w:b/>
      <w:bCs/>
      <w:kern w:val="0"/>
      <w:sz w:val="20"/>
    </w:rPr>
  </w:style>
  <w:style w:type="paragraph" w:customStyle="1" w:styleId="UserStyle98">
    <w:name w:val="UserStyle_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99">
    <w:name w:val="UserStyle_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/>
      <w:kern w:val="0"/>
      <w:sz w:val="20"/>
    </w:rPr>
  </w:style>
  <w:style w:type="paragraph" w:customStyle="1" w:styleId="UserStyle100">
    <w:name w:val="UserStyle_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color w:val="000000"/>
      <w:kern w:val="0"/>
      <w:sz w:val="20"/>
    </w:rPr>
  </w:style>
  <w:style w:type="paragraph" w:customStyle="1" w:styleId="UserStyle101">
    <w:name w:val="UserStyle_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/>
      <w:color w:val="000000"/>
      <w:kern w:val="0"/>
      <w:sz w:val="20"/>
    </w:rPr>
  </w:style>
  <w:style w:type="paragraph" w:customStyle="1" w:styleId="UserStyle102">
    <w:name w:val="UserStyle_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03">
    <w:name w:val="UserStyle_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04">
    <w:name w:val="UserStyle_1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05">
    <w:name w:val="UserStyle_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/>
      <w:color w:val="000000"/>
      <w:kern w:val="0"/>
      <w:sz w:val="20"/>
    </w:rPr>
  </w:style>
  <w:style w:type="paragraph" w:customStyle="1" w:styleId="UserStyle106">
    <w:name w:val="UserStyle_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07">
    <w:name w:val="UserStyle_107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08">
    <w:name w:val="UserStyle_108"/>
    <w:qFormat/>
    <w:pPr>
      <w:spacing w:before="120" w:after="240" w:line="360" w:lineRule="auto"/>
      <w:jc w:val="both"/>
      <w:textAlignment w:val="baseline"/>
    </w:pPr>
    <w:rPr>
      <w:rFonts w:eastAsia="Calibri"/>
      <w:sz w:val="22"/>
      <w:szCs w:val="22"/>
      <w:lang w:val="ru-RU" w:eastAsia="en-US"/>
    </w:rPr>
  </w:style>
  <w:style w:type="paragraph" w:customStyle="1" w:styleId="UserStyle109">
    <w:name w:val="UserStyle_109"/>
    <w:basedOn w:val="a"/>
    <w:qFormat/>
    <w:pPr>
      <w:ind w:firstLineChars="200" w:firstLine="420"/>
    </w:pPr>
    <w:rPr>
      <w:rFonts w:eastAsia="宋体"/>
      <w:szCs w:val="26"/>
    </w:rPr>
  </w:style>
  <w:style w:type="paragraph" w:customStyle="1" w:styleId="UserStyle110">
    <w:name w:val="UserStyle_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/>
      <w:kern w:val="0"/>
      <w:sz w:val="20"/>
    </w:rPr>
  </w:style>
  <w:style w:type="paragraph" w:customStyle="1" w:styleId="UserStyle111">
    <w:name w:val="UserStyle_111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12">
    <w:name w:val="UserStyle_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 w:cs="Courier New"/>
      <w:b/>
      <w:bCs/>
      <w:color w:val="000000"/>
      <w:kern w:val="0"/>
      <w:sz w:val="20"/>
    </w:rPr>
  </w:style>
  <w:style w:type="paragraph" w:customStyle="1" w:styleId="UserStyle113">
    <w:name w:val="UserStyle_113"/>
    <w:basedOn w:val="a"/>
    <w:qFormat/>
    <w:pPr>
      <w:spacing w:before="100" w:beforeAutospacing="1" w:after="100" w:afterAutospacing="1"/>
      <w:jc w:val="center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114">
    <w:name w:val="UserStyle_114"/>
    <w:next w:val="a"/>
    <w:qFormat/>
    <w:pPr>
      <w:spacing w:line="360" w:lineRule="auto"/>
      <w:jc w:val="both"/>
      <w:textAlignment w:val="baseline"/>
    </w:pPr>
    <w:rPr>
      <w:rFonts w:eastAsia="楷体_GB2312"/>
      <w:kern w:val="2"/>
      <w:sz w:val="26"/>
      <w:szCs w:val="26"/>
    </w:rPr>
  </w:style>
  <w:style w:type="paragraph" w:customStyle="1" w:styleId="UserStyle115">
    <w:name w:val="UserStyle_115"/>
    <w:basedOn w:val="Heading1"/>
    <w:next w:val="a"/>
    <w:qFormat/>
    <w:pPr>
      <w:spacing w:line="240" w:lineRule="auto"/>
      <w:jc w:val="center"/>
    </w:pPr>
    <w:rPr>
      <w:rFonts w:ascii="仿宋_GB2312" w:eastAsia="仿宋_GB2312" w:hAnsi="宋体" w:cs="宋体"/>
      <w:bCs/>
      <w:szCs w:val="44"/>
    </w:rPr>
  </w:style>
  <w:style w:type="paragraph" w:customStyle="1" w:styleId="UserStyle116">
    <w:name w:val="UserStyle_116"/>
    <w:qFormat/>
    <w:pPr>
      <w:spacing w:line="240" w:lineRule="atLeast"/>
      <w:ind w:firstLineChars="200" w:firstLine="200"/>
      <w:jc w:val="both"/>
      <w:textAlignment w:val="baseline"/>
    </w:pPr>
    <w:rPr>
      <w:kern w:val="2"/>
      <w:sz w:val="21"/>
      <w:szCs w:val="21"/>
    </w:rPr>
  </w:style>
  <w:style w:type="paragraph" w:customStyle="1" w:styleId="UserStyle117">
    <w:name w:val="UserStyle_117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18">
    <w:name w:val="UserStyle_118"/>
    <w:basedOn w:val="a"/>
    <w:qFormat/>
    <w:pPr>
      <w:spacing w:before="100" w:beforeAutospacing="1" w:after="100" w:afterAutospacing="1"/>
      <w:jc w:val="left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119">
    <w:name w:val="UserStyle_119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20">
    <w:name w:val="UserStyle_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121">
    <w:name w:val="UserStyle_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22">
    <w:name w:val="UserStyle_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仿宋" w:eastAsia="仿宋" w:hAnsi="仿宋"/>
      <w:kern w:val="0"/>
      <w:sz w:val="20"/>
    </w:rPr>
  </w:style>
  <w:style w:type="paragraph" w:customStyle="1" w:styleId="UserStyle123">
    <w:name w:val="UserStyle_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24">
    <w:name w:val="UserStyle_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/>
      <w:kern w:val="0"/>
      <w:sz w:val="20"/>
    </w:rPr>
  </w:style>
  <w:style w:type="paragraph" w:customStyle="1" w:styleId="UserStyle125">
    <w:name w:val="UserStyle_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126">
    <w:name w:val="UserStyle_126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27">
    <w:name w:val="UserStyle_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28">
    <w:name w:val="UserStyle_128"/>
    <w:basedOn w:val="a"/>
    <w:qFormat/>
    <w:pPr>
      <w:spacing w:before="100" w:beforeAutospacing="1" w:after="100" w:afterAutospacing="1"/>
      <w:jc w:val="left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129">
    <w:name w:val="UserStyle_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30">
    <w:name w:val="UserStyle_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131">
    <w:name w:val="UserStyle_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132">
    <w:name w:val="UserStyle_132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33">
    <w:name w:val="UserStyle_133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34">
    <w:name w:val="UserStyle_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仿宋" w:eastAsia="仿宋" w:hAnsi="仿宋" w:cs="宋体"/>
      <w:b/>
      <w:bCs/>
      <w:kern w:val="0"/>
      <w:sz w:val="20"/>
    </w:rPr>
  </w:style>
  <w:style w:type="paragraph" w:customStyle="1" w:styleId="UserStyle135">
    <w:name w:val="UserStyle_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136">
    <w:name w:val="UserStyle_1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37">
    <w:name w:val="UserStyle_137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38">
    <w:name w:val="UserStyle_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Courier New" w:eastAsia="宋体" w:hAnsi="Courier New" w:cs="Courier New"/>
      <w:b/>
      <w:bCs/>
      <w:kern w:val="0"/>
      <w:sz w:val="20"/>
    </w:rPr>
  </w:style>
  <w:style w:type="paragraph" w:customStyle="1" w:styleId="UserStyle139">
    <w:name w:val="UserStyle_13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40">
    <w:name w:val="UserStyle_14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41">
    <w:name w:val="UserStyle_1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42">
    <w:name w:val="UserStyle_1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143">
    <w:name w:val="UserStyle_1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44">
    <w:name w:val="UserStyle_1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/>
      <w:color w:val="000000"/>
      <w:kern w:val="0"/>
      <w:sz w:val="20"/>
    </w:rPr>
  </w:style>
  <w:style w:type="paragraph" w:customStyle="1" w:styleId="UserStyle145">
    <w:name w:val="UserStyle_1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Courier New" w:eastAsia="宋体" w:hAnsi="Courier New"/>
      <w:kern w:val="0"/>
      <w:sz w:val="20"/>
    </w:rPr>
  </w:style>
  <w:style w:type="paragraph" w:customStyle="1" w:styleId="UserStyle146">
    <w:name w:val="UserStyle_1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47">
    <w:name w:val="UserStyle_14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48">
    <w:name w:val="UserStyle_1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/>
      <w:kern w:val="0"/>
      <w:sz w:val="20"/>
    </w:rPr>
  </w:style>
  <w:style w:type="paragraph" w:customStyle="1" w:styleId="UserStyle149">
    <w:name w:val="UserStyle_1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150">
    <w:name w:val="UserStyle_150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UserStyle151">
    <w:name w:val="UserStyle_1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Courier New" w:eastAsia="宋体" w:hAnsi="Courier New"/>
      <w:kern w:val="0"/>
      <w:sz w:val="20"/>
    </w:rPr>
  </w:style>
  <w:style w:type="paragraph" w:customStyle="1" w:styleId="UserStyle152">
    <w:name w:val="UserStyle_15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" w:eastAsia="仿宋" w:hAnsi="仿宋"/>
      <w:kern w:val="0"/>
      <w:sz w:val="20"/>
    </w:rPr>
  </w:style>
  <w:style w:type="paragraph" w:customStyle="1" w:styleId="UserStyle153">
    <w:name w:val="UserStyle_15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ourier New" w:eastAsia="宋体" w:hAnsi="Courier New"/>
      <w:kern w:val="0"/>
      <w:sz w:val="20"/>
    </w:rPr>
  </w:style>
  <w:style w:type="table" w:customStyle="1" w:styleId="UserStyle154">
    <w:name w:val="UserStyle_154"/>
    <w:basedOn w:val="TableNormal"/>
    <w:qFormat/>
    <w:tblPr/>
  </w:style>
  <w:style w:type="character" w:customStyle="1" w:styleId="UserStyle155">
    <w:name w:val="UserStyle_155"/>
    <w:qFormat/>
  </w:style>
  <w:style w:type="paragraph" w:customStyle="1" w:styleId="Null">
    <w:name w:val="Null"/>
    <w:qFormat/>
    <w:pPr>
      <w:spacing w:line="360" w:lineRule="auto"/>
      <w:jc w:val="both"/>
      <w:textAlignment w:val="baseline"/>
    </w:pPr>
    <w:rPr>
      <w:rFonts w:eastAsia="楷体_GB2312"/>
      <w:kern w:val="2"/>
      <w:sz w:val="26"/>
    </w:rPr>
  </w:style>
  <w:style w:type="paragraph" w:customStyle="1" w:styleId="UserStyle156">
    <w:name w:val="UserStyle_156"/>
    <w:basedOn w:val="a"/>
    <w:qFormat/>
    <w:pPr>
      <w:ind w:firstLineChars="200" w:firstLine="480"/>
    </w:pPr>
    <w:rPr>
      <w:lang w:val="zh-CN"/>
    </w:rPr>
  </w:style>
  <w:style w:type="paragraph" w:customStyle="1" w:styleId="UserStyle157">
    <w:name w:val="UserStyle_157"/>
    <w:basedOn w:val="a"/>
    <w:qFormat/>
    <w:pPr>
      <w:spacing w:before="100" w:beforeAutospacing="1" w:after="100" w:afterAutospacing="1"/>
    </w:pPr>
    <w:rPr>
      <w:rFonts w:ascii="宋体" w:eastAsia="仿宋_GB2312" w:hAnsi="宋体"/>
      <w:sz w:val="32"/>
    </w:rPr>
  </w:style>
  <w:style w:type="character" w:customStyle="1" w:styleId="UserStyle158">
    <w:name w:val="UserStyle_158"/>
    <w:qFormat/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eastAsia="宋体" w:hAnsi="Calibri" w:cs="黑体"/>
      <w:sz w:val="21"/>
      <w:szCs w:val="22"/>
    </w:rPr>
  </w:style>
  <w:style w:type="paragraph" w:customStyle="1" w:styleId="TableParagraph">
    <w:name w:val="Table Paragraph"/>
    <w:basedOn w:val="a"/>
    <w:uiPriority w:val="1"/>
    <w:qFormat/>
    <w:pPr>
      <w:spacing w:before="31"/>
      <w:ind w:left="107"/>
    </w:pPr>
    <w:rPr>
      <w:rFonts w:ascii="微软雅黑" w:eastAsia="微软雅黑" w:hAnsi="微软雅黑" w:cs="微软雅黑"/>
    </w:rPr>
  </w:style>
  <w:style w:type="character" w:customStyle="1" w:styleId="font31">
    <w:name w:val="font31"/>
    <w:basedOn w:val="a0"/>
    <w:qFormat/>
    <w:rPr>
      <w:rFonts w:ascii="Segoe UI Symbol" w:eastAsia="Segoe UI Symbol" w:hAnsi="Segoe UI Symbol" w:cs="Segoe UI Symbo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3">
    <w:name w:val="正文缩进2格"/>
    <w:basedOn w:val="a"/>
    <w:qFormat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paragraph" w:styleId="af4">
    <w:name w:val="List Paragraph"/>
    <w:uiPriority w:val="3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3">
    <w:name w:val="正文首行缩进1"/>
    <w:basedOn w:val="14"/>
    <w:qFormat/>
    <w:pPr>
      <w:ind w:firstLine="200"/>
    </w:pPr>
    <w:rPr>
      <w:rFonts w:ascii="仿宋_GB2312" w:eastAsia="仿宋_GB2312"/>
      <w:sz w:val="30"/>
      <w:szCs w:val="30"/>
    </w:rPr>
  </w:style>
  <w:style w:type="paragraph" w:customStyle="1" w:styleId="14">
    <w:name w:val="正文文本1"/>
    <w:basedOn w:val="a"/>
    <w:next w:val="a"/>
    <w:qFormat/>
    <w:rPr>
      <w:rFonts w:ascii="楷体_GB2312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0B57C-8D47-4D13-B26A-0C098C34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正扬</dc:creator>
  <cp:lastModifiedBy>晓文 张</cp:lastModifiedBy>
  <cp:revision>5</cp:revision>
  <dcterms:created xsi:type="dcterms:W3CDTF">2025-12-04T11:19:00Z</dcterms:created>
  <dcterms:modified xsi:type="dcterms:W3CDTF">2025-12-04T11:20:00Z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D99784A5A1084BDDA602FE8E5764A3D3_13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